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da7c" w14:textId="263d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30 желтоқсандағы N 294-ө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14 шілдедегі N 101-ө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"Қызметкерлерді жаппай босатуды болдырмау және еңбек нарығындағы тұрақтандыру шараларын қабылдау мәселелерін жедел қарау жөнінде жұмыс тобын құру туралы" Қазақстан Республикасы Премьер-Министрінің 2008 жылғы 30 желтоқсандағы N 294-ө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өкімінің </w:t>
      </w:r>
      <w:r>
        <w:rPr>
          <w:rFonts w:ascii="Times New Roman"/>
          <w:b w:val="false"/>
          <w:i w:val="false"/>
          <w:color w:val="000000"/>
          <w:sz w:val="28"/>
        </w:rPr>
        <w:t>
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