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020" w14:textId="bd6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22 шілдедегі N 102-ө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2009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кажет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тізбеде көрсетілген нормативтік құқықтық актінің жобасын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102-ө өкімімен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493"/>
        <w:gridCol w:w="2473"/>
        <w:gridCol w:w="2593"/>
        <w:gridCol w:w="20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 мен фонограмма жасаушыларға сыйақының ең төменгі ставкаларын бекіту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құқықтарды ұжымдық негізде басқаратын ұйымды аккредиттеу туралы куәліктің нысанын бекіту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құқықтарды ұжымдық негізде басқаратын ұйымдарды аккредиттеу жөніндегі комиссияның құрамын және ол туралы ережені бекіту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құқықтарды ұжымдық негізде басқаратын ұйым аккредиттеуден өту үшін ұсынатын өтініштің нысанын және құжаттар тізбесін бекіту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аббревиатураның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