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dda8" w14:textId="9f8d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М.Э.К. Фавале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28 шілдедегі N 107-ө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Марсия Элизабет Кристиан Фавале Қазақстан Республикасы Премьер-Министрінің штаттан тыс аға кеңесшісі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