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3532" w14:textId="4df3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11 қаңтардағы N 6-ө өкіміне толықтыру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13 тамыздағы N 116-ө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"Ішкі және сыртқы нарықтарда азық-түлік тауарларына баға бойынша ахуалдың мониторингі, азық-түлік қауіпсіздігін қамтамасыз ету және азық-түлік тауарларына бағаны тұрақтандыру жөнінде ұсыныстар әзірлеу бойынша жұмыс тобын құру туралы" Қазақстан Республикасы Премьер-Министрінің 2008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6-ө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мынадай толықтыру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тақырыбындағы, кіріспедегі және 2-тармақтағы "қамтамасыз ету" деген сөздерден кейін ", ішкі нарықты қорғау"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Мынадай құрамда жұмыс тобы құрылсын: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Күрішбаев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   шаруашылығы министрі,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 және сауда министрі,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Шәдібекұлы           монополияларды реттеу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Мешімбаева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Ертөлеуқызы            агенттігінің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Қожахметов                - Қазақстан Республикасы Бәсекелестікті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Мұратұлы              қорғау агенттігі (Монополияға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агенттік)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Дәленов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Ерболатұлы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Тұрғанов  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Дүйсенбай Нұрбайұлы         минералдық ресурстар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  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Мәжитов                   -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Әлімжанұлы            комитетінің Шекара қызметі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бірінші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Танысбаев  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Қуат Мұратұлы               министрлігі Мемлекеттік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резервтер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Ерғожин      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Еділұлы              Салық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Қазыбаев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Қалымтайұлы           сауда министрлігі Сауда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Кәрбозов     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Қозы-Көрпеш Жапарханұлы     Кедендік бақылау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Мұхамбетов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Ғабит Мұхамбетұлы           сауда министрлігі Техникалық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метрология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Оразалиев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Молдияр Молыбайұлы          министрлігі Әкімшілік полиция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Құсайынова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Айна Біржанқызы             министрлігі Қайта өңдеу өнеркәсібін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аграрлық азық-түлік нарықтарын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Дворецкий                 - "Нұр Отан" ХДП-ның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   Республикасының Үкіметіндегі ресми өкілі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Дүйсебаев                 - Қазақстан бидай одағының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Мұхамеджан Жұмабекұлы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Қайыржанова               - Қазақстан базарлары мен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Ботагөз Ержанқызы           кәсіпорындары және қызметтер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саласы қауымдастығының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 өкілі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Қуанғанова                - Қазақстан кәсіпкерлері форумы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Шаймұратқызы         директорының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Лагода                    - Қазақстанның астық өндірушілер және 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Виталий Владимирович        пісірушілер одағының вице-президенті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Палташева                 - Қазақстан кәсіпкерлері форумының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Манавар Тұрсынқызы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Попелюшко                 - Қазақстан тағам және қайта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Висханович         өнеркәсібінің тауар өндірушілер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Наль                      - "ҚазАгроМаркетинг"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Абдиашим Закирович          Басқарма төрағасы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