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e168" w14:textId="a8ee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фитосанитариялық қауіпсіздік мәселелері бойынша өзгерістер мен толықтырулар енгізу туралы" Қазақстан Республикасының 2009 жылғы 17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14 тамыздағы N 117-ө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фитосанитариялық қауіпсіздік мәселелері бойынша өзгерістер мен толықтырулар енгізу туралы" Қазақстан Республикасының 2009 жылғы 17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актіні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117-ө өкімімен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фитосанитариялық қауіпсіздік мәселелері бойынша өзгерістер мен толықтырулар енгізу туралы" Қазақстан Республикасының 2009 жылғы 17 шілдедегі Заңын іске асыру мақсатында қабылдануы қажет нормативтік құқықтық актілердің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193"/>
        <w:gridCol w:w="2513"/>
        <w:gridCol w:w="2653"/>
        <w:gridCol w:w="22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 карантиндік объектілерден және бөтен текті түрлерден қорғау жөніндегі ережені бекіту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2002 жылғы 10 желтоқсандағы N 1295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толықтырулар мен өзгерістер енгізу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2007 жылғы 29 тамыздағы N 757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2005 жылғы 6 сәуірдегі N 310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енгізу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кейбір бұйрықтарына өзгерістер мен толықтырулар енгізу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