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4d64" w14:textId="b174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 шеңберінде кеден одағын қалыптастыру барысында туындайтын проблемалық мәселелерді шешу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18 тамыздағы N 119-ө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қоғамдастық (бұдан әрі - ЕурАзЭҚ) шеңберінде кеден одағын қалыптастыру барысында туындайтын проблемалық мәселелерді шешу жөнінде ұсыныстар әзірлеу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 бірінші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Сейдахметқызы        сауда вице-министрі,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Асансейітова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Саадат Мұханбетқызы        сауда министрлігі Сауда келіссөздері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Бақытжанұлы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Бектұров  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Ғаббасұлы            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Дүрмағамбетов 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Дмитрийұлы           байланыс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Жәнібек Сапарұлы           Әкімшілігінің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мониторинг бөлімі меңгерушісінің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Әбілқайыров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Мақсұтұлы           Әкімшілігі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мониторинг бөлімінің инспекторы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Ерғожин  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Еділұлы             Салық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Кәрбозов 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Қозы-Көрпеш Жапарханұлы    Кедендік бақылау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Викторович           министрлігінің Кедендік бақылау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Оразаев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Бибітәліұлы          министрлігі Тәуелсіз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Достастығы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Сүйесінов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Кемелұлы           минералдық ресурстар министрлігінің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өнеркәсібін дамыту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Жабағиев       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Әлиасқарұлы          комитеті Шекара қызметінің шекаралық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бақылау бас басқармасы 2-ші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Ертілесова               - Қазақстан Салық төлеушілер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Жұрғалиқызы         төрайымы,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Премьер-Министрінің штаттан тыс кеңесшісі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2009 жылғы 1 қазанға дейінгі мерзімде ЕурАзЭҚ шеңберінде кеден одағын қалыптастыру барысында туындайтын проблемалық мәселелерді шешу жөнінде ұсыныстар әзірлесін және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бірінші орынбасары Ө.Е. Шөкеевке жүктелсін.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