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308" w14:textId="c6b7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ақпараттық қауіпсіздік тұжырымдамасын іске асыру жөніндегі іс-шаралар жоспарын әзірлеу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тамыздағы N 122-ө Өкімі. Күші жойылды - Қазақстан Республикасы Премьер-Министрінің 2010 жылғы 28 қаңтардағы № 14-ө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Премьер-Министрінің 2010.01.28 </w:t>
      </w:r>
      <w:r>
        <w:rPr>
          <w:rFonts w:ascii="Times New Roman"/>
          <w:b w:val="false"/>
          <w:i w:val="false"/>
          <w:color w:val="000000"/>
          <w:sz w:val="28"/>
        </w:rPr>
        <w:t>№ 14-ө</w:t>
      </w:r>
      <w:r>
        <w:rPr>
          <w:rFonts w:ascii="Times New Roman"/>
          <w:b w:val="false"/>
          <w:i/>
          <w:color w:val="800000"/>
          <w:sz w:val="28"/>
        </w:rPr>
        <w:t xml:space="preserve">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2006 жылғы 10 қазандағы N 199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Республикасының ақпараттық қауіпсіздік тұжырымдамасын іске асыру жөніндегі іс-шаралар жоспарын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 - Қазақстан Республикасы Ақпараттандыру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 байланыс агенттігінің төрағасы,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Маханбетәжиев            - Қазақстан Республикасы Ақпараттандыру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Әпенұлы              байланыс агенттігінің жауапты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 - Қазақстан Республикасы Ақпараттандыру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Жолдасқызы           байланыс агенттігі жобаларды дамыту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ықпалдастыру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Броватая      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Викторовна          ақпарат министрлігінің Ақпарат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мұрағат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Күнтубаев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Жаппарбекұлы         Ақпараттық технологиялар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Бегежанұлы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агенттігінің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және қаржылық қылмыстарды ашу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Алтынбеков               - Қазақстан Республикасының,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Серікбайұлы          Күзет қызметінің департаменті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Тоқабаев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Қияқбайұлы           министрінің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Қалымова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Николайқызы         Кеңсесі Мемлекеттік құпияларды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Бейсенов                 - Қазақстан Республикасы Қарулы Күштерінің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Рахымжанұлы         Ақпараттандыру және байланыс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Әліқұлова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Болатбекқызы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басқару жүйесін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мемлекеттік қызметтерді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автоматтандыру саясаты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Әлиасқар Сыздықұлы         министрлігінің Ақпараттандыру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байланыс департаменті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 бастығының уақытша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Петрищева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Инна Николаевна            министрлігінің жоғары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қылмыстарға қарсы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Тәтенов 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Ғалымбек Шәмілұлы          комитетінің бөлім бастығы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Тіленшиев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Алан Төлебайұлы            Әлеуметтік-экономикалық саладағы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заңдылықты қадағалау департаментінің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Қарабеков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Әбілханұлы          министрлігінің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Сандыбаев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Батырханұлы          комитетінің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Жанаханов                - "Арна-Медиа" ұлттық ақпараттық холдингі"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Қадырұлы            акционерлік қоғамының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Әбілдин                  - Қазақстан Республикасы Ақпараттандыру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Жанатұлы             байланыс агенттігінің "Телекоммуникациялар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техникалық сүйемелдеу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орталығы"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кәсіпорны директорының бірінші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 Үкіметінің қарауына Қазақстан Республикасының ақпараттық қауіпсіздік тұжырымдамасын іске асыру жөніндегі іс-шаралар жоспарының жобасын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өкімінің орындалуын бақылау Қазақстан Республикасы Ақпараттандыру және байланыс агенттігіне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