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0cd1" w14:textId="2a50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"2005-2007 жылдарға арналған Қазақстан Республикасында ғарыш қызметін дамыту" мемлекеттік бағдарламасын іске асыруға байланысты жұмсалған шығындарды тексеру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25 тамыздағы N 124-ө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2009 жылғы 22 сәуірдегі N 2352 тапсырмасын орындау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"2005-2007 жылдарға арналған Қазақстан Республикасында ғарыш қызметін дамыту" мемлекеттік бағдарламасын іске асыруға байланысты жұмсалған шығындарды тексеру жөніндегі ұсыныстарды әзірлеу үшін жұмыс тобы (бұдан әрі - жұмыс тобы)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Молдабеков                - Қазақстан Республикасы Ұлттық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Молдабекұлы        агенттігі төрағасының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Дауылбаев                 - Қазақстан Республикасы Бас прокурорының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           орынбасары, жетекшінің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Күзембай                  - Қазақстан Республикасы Ұлттық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Нұрғиза Төкенқызы           агенттігінің Ғарыш қызметін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стратегиясы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Байбеков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Мырзақасым Ниязбекұлы       бюджеттік жоспарлау министрлігі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салаларын дамыту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Баймұратов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Әбілхан Есенұлы             және байланыс агенттігі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Экономика салаларын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 министрлігінің Ғылым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Бекмағанбетов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Оспанұлы           және байланыс агенттігі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радиожиілік спектрін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тағайындау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қадағалау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Иманғазиев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 Кенжесұлы           министрлігінің Ғылым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ғылыми-техникалық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Соболевский               - Қазақстан Республикасы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Дмитриевич           комитетінің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Рыскелдинов  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Сағатбек Бектілеуұлы        бюджеттің атқарылуын бақылау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есеп комитеті мемлекеттік активтер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міндеттемелерді бақылау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меңгерушісі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Тоқтыбаев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Әбдіхашімұлы          қылмысқа және сыбайлас жемқорлыққа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күрес агенттігінің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органдар мен ұйымдардағы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сыбайлас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жөніндегі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Таткеев  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Малғаждар Саттарұлы         қылмысқа және сыбайлас жемқорлыққа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күрес агенттігінің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Экономикалық және қаржылық қылмыстарды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ашу жөніндегі департаменті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Бектұрғанов               - "Парасат" ғылыми-технологиялық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Сұлтанұлы            акционерлік қоғамының 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Жәнібеков                 - "Қазақстан Ғарыш Сапары"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Амангелдіұлы         компаниясы"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вице-президенті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Құдабаев                  - "Ғарыштық байланыс және радиоэлектронды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Төлеуханұлы        құралдардың электро-магниттік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үйлесімділігі республикалық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акционерлік қоғамының вице-президенті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"2005-2007 жылдарға арналған Қазақстан Республикасында ғарыш қызметін дамыту" мемлекеттік бағдарламасының шеңберінде іске асырылған "KazSat-1" байланыс және хабар тарату спутнигі", "Есіл" зымыран-ғарыш авиациялық кешені", "Сары шаған" командалық-өлшеу кешені", "Ұшу ақпаратын көрсету орталығы", "Бәйтерек" ғарыш-зымыран кешені" жобалары бойынша жұмсалған шығындарды тексеру жөнінде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Ұлттық ғарыш агенттігіне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