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736" w14:textId="f569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ЕХРО-2017 Халықаралық көрмесін өткізуге Астана қаласының қатысуын дайындау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4 қыркүйектегі N 130-ө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ЕХРО-2017 Бүкіләлемдік мамандандырылған көрмесін өткізу құқығына Астана қаласының қатысуына арналған Халықаралық Көрмелер Бюросына өтінім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сауда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 - Астана қаласының әкімі,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Қазыбаев               -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Қалымтайұлы        министрлігі Сауда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Төлеуханов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Айтмұхаметұлы     Кеңсесі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 - Қазақстан Республикасының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Ашықбаев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Нығматоллаұлы      министрлігі Халықаралық ақпарат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Садықов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Барлыбай Кәрімұлы        министрлігі Көп жақты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Байбеков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Мырзақасым Ниязбекұлы    бюджеттік жоспарлау министрлігі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салаларын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Жақсылықов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Қожасбай               - Қазақстан Республикасының Сауда-өнеркәсіп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Сәдуақасұлы        палатасының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Анарқұлов              - "Астана қаласы бас жоспарының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Нәсірұлы          жобалау институты"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кәсіпорны директорының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                - Астана қаласы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Сәрсенбек Ендібайұлы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2. Жұмыс тобы 2009 жылғы 1 қарашаға дейінгі мерзімде ЕХРО-2017 Бүкіләлемдік мамандандырылған көрмесін өткізуге Астана қаласының өтінімін жылжыту жөніндегі іс-шаралар жоспарын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Ө.Е. Шөкеевке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