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bd25" w14:textId="fdbb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"Ғылым туралы" және "Қазақстан Республикасының кейбір заңнамалық актілеріне ғылым мәселелері бойынша өзгерістер мен толықтырулар енгізу туралы" заңдарының жобаларын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қыркүйектегі N 138-ө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Ғылым туралы</w:t>
      </w:r>
      <w:r>
        <w:rPr>
          <w:rFonts w:ascii="Times New Roman"/>
          <w:b w:val="false"/>
          <w:i w:val="false"/>
          <w:color w:val="000000"/>
          <w:sz w:val="28"/>
        </w:rPr>
        <w:t>" және "Қазақстан Республикасының кейбір заңнамалық актілеріне ғылым мәселелері бойынша өзгерістер мен толықтырулар енгізу туралы" заңдарының жобаларын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 Әкімшілігі Ішкі саясат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 Әкімшілігі Әлеуметтік-экономикалық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бөлімінің сектор меңгерушісі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Дүйсенова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 әлеуметтік қорғау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Оңғарбаев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Әнуарұлы          министрлігі Ғылым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Ботақанова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Толғанай Серікбайқызы   Салық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Ағыбайұлы        минералдық ресурстар министрлігі Тікелей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инвестициялар және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Әміреев               - Қазақстан Республикасы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 министрлігі Инновациялық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Бекнияз               -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 министрлігі Экологиялық саясат және орнықты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 бюджеттік жоспарлау министрлігі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саланы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 Даниярбекұлы     министрлігі Ғылым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Хамзина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  министрлігі Ғылым және адами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Жұмабаева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Ермекқызы          Заңнама департаменті қаржы, бюджет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заңнама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Тасмағанбетов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Мерғалиұлы         Әкімшілігі Стратегиялық әзірлемелер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орталығының сарапшысы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 - "Парасат" ғылыми-технологиялық холдингі"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 министрлігі "Әл-Фараби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Жұрынов               - "Қазақстан Республикасының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Жұрынұлы          академиясы" республикалық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Раманқұлов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Мирхайдарұлы      министрлігі Ғылым комитетінің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 Ұлттық биотехнология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Алғашов               - "Астана қаласының жаңа университеті"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Әділбекұлы       акционерлік қоғамының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               - "Астана қаласының жаңа университеті"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Шахимарденұлы     акционерлік қоғамының өкілі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Республикасының "Ғылым туралы" және "Қазақстан Республикасының кейбір заңнамалық актілеріне ғылым мәселелері бойынша өзгерістер мен толықтырулар енгізу туралы" заңдарының жобаларын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өкімінің орындалуын бақылау Қазақстан Республикасы Премьер-Министрінің орынбасары Е.Т. Орынбаевқа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