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9a0c" w14:textId="9409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тұрғын үй құрылысына үлестік қатысу мәселелері бойынша өзгерістер мен
толықтырулар енгізу туралы" Қазақстан Республикасының
2009 жылғы 11 шілдедегі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12 қазандағы N 144-ө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"Қазақстан Республикасының кейбір заңнамалық актілеріне тұрғын үй құрылысына үлестік қатысу мәселелері бойынша өзгерістер мен толықтырулар енгізу туралы" Қазақстан Республикасының 2009 жылғы 11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 тізбесі (бұдан әрі -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Құрылыс және тұрғын үй-коммуналдық шаруашылық істері агенттігі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 К. Мәсімов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12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144-ө өкімімен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кейбір заңнамалық актілеріне тұрғын  үй құрылысына үлестік қатысу мәселелері бойынша өзгерістер мен  толықтырулар енгізу туралы" Қазақстан Республикасының Заңын іске асыру мақсатында қабылдануы қажет нормативтік құқықтық актілердің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5493"/>
        <w:gridCol w:w="2993"/>
        <w:gridCol w:w="2493"/>
        <w:gridCol w:w="181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актінің атауы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Актінің нысаны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 жауапты мемлекеттік орган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"Тұрғын үй құрылысына үлестік қатысу туралы үлгі шартты бекіту туралы" Қазақстан Республикасы Үкіметінің 2006 жылғы 23 желтоқсандағы N 1275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 енгізу туралы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ҚжТКШІА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қазан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құрылысына үлестік қатысу туралы шарттарды есепке алуды жүзеге асыру ережесін бекіту туралы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ҚжТКШІА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қазан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Үлескерлердің ақшасын тарту есебінен тұрғын үй ғимараттарын салуды ұйымдастыру жөніндегі қызметті лицензиялау ережесін және оған қойылатын біліктілік талаптарын бекіту туралы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ҚжТКШІА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қазан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Ескертпе: аббревиатураның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ҚжТКШІА - Қазақстан Республикасы Құрылыс және тұрғын үй-коммуналдық шаруашылық істері агенттігі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