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5702" w14:textId="4e55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тұрғын үй-коммуналдық сала мәселелері бойынша өзгерістер мен толықтырулар енгізу туралы" Қазақстан Республикасының 2009 жылғы 8 маусымдағы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27 қазандағы N 150-ө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Қоса беріліп отырған "Қазақстан Республикасының кейбір заңнамалық актілеріне тұрғын үй-коммуналдық сала мәселелері бойынша өзгерістер мен толықтырулар енгізу туралы" Қазақстан Республикасының 2009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органдармен бірлесіп,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150-ө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"Қазақстан Республикасының кейбір заңнамалық актілеріне тұрғын үй-коммуналдық сала мәселелері бойынша өзгерістер мен толықтырулар енгізу туралы" Қазақстан Республикасының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13"/>
        <w:gridCol w:w="2693"/>
        <w:gridCol w:w="2453"/>
        <w:gridCol w:w="21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 күтіп ұстау ережесін бекіту туралы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 ережесін бекіту туралы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 (жинақтау), Еңбекмині, ТМРА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қатынастары саласындағы уәкілетті органның ұсынысы бойынша кондоминиум объектісін басқару органы мен түпкі тұтынушыларға коммуналдық қызметтерді көрсететін нарық субъектілері арасындағы ынтымақтастықтың үлгі шартын бекіту туралы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 (жинақтау), ТМРА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 көрсету ережесін бекіту туралы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 (жинақтау), ЭМРМ, АШМ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тұрғын үй қорын мемлекеттік есепке алуды жүзеге асырудың бірыңғай тәртібін белгілеу туралы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(жинақтау), ҚжТКШІА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(пәтерлердің) меншік иелері жиналысы хаттамасының, үй-жайлардың (пәтерлердің) меншік иелеріне жазбаша сауалнама жүргізу кезінде келісу парағының, кондоминиум объектісін басқару жөніндегі есептің үлгі нысанын бекіту туралы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 бұйрығы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ҚжТКШІА            - Қазақстан Республикасы Құрылыс және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        - Қазақстан Республикасы Табиғи монополияларды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                 - Қазақстан Республикасы Статистика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