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4d22f" w14:textId="794d2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"Заңсыз жолмен алынған кірістерді заңдастыруға (жылыстатуға) және терроризмді қаржыландыруға қарсы іс-қимыл туралы" Қазақстан Республикасының 2009 жылғы 28 тамыздағы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2009 жылғы 29 қазандағы N 152-ө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"Заңсыз жолмен алынған кірістерді заңдастыруға (жылыстатуға) және терроризмді қаржыландыруға қарсы іс-қимыл туралы" Қазақстан Республикасының 2009 жылғы 28 тамыздағы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қабылдануы қажет нормативтік құқықтық актілердің тізбесі (бұдан әрі - тізбе)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тізбеге сәйкес нормативтік құқықтық актілердің жобаларын әзірлесін және заңнамада белгіленген тәртіппен Қазақстан Республикасының Үкіметіне енгізсін;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тиісті ведомстволық нормативтік құқықтық актілерді қабылдасын және қабылданған шаралар туралы Қазақстан Республикасының Үкіметін хабардар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29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152-ө өкімімен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"Заңсыз жолмен алынған кірістерді заңдастыруға (жылыстатуға) және терроризмді қаржыландыруға қарсы іс-қимыл туралы" Қазақстан Республикасының 2009 жылғы 28 тамыздағы Заңын іске асыру мақсатында қабылдануы қажет нормативтік құқықтық актілердің тізбесі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4850"/>
        <w:gridCol w:w="2725"/>
        <w:gridCol w:w="2990"/>
        <w:gridCol w:w="2524"/>
      </w:tblGrid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Нормативтік құқықтық актінің атауы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Орындауға жауапты мемлекеттік орган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Заңсыз жолмен алынған кірістерді заңдастыруға (жылыстатуға) және терроризмді қаржыландыруға қарсы іс-қимыл туралы заңнаманы қаржы мониторингі субъектілерінің сақтауын бақылауды жүзеге асыратын мемлекеттік органдардың қаржы мониторингін жүзеге асыру үшін қажет ақпаратты беру ережесін бекіту туралы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 (жинақтау), Әділетмині, ТСМ, ИСМ, ҚҚА (келісім бойынша), ҰБ (келісім бойынша)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қаңтар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сұрауы бойынша мемлекеттік органдардың жеке ақпараттық жүйелерінен мәліметтерді беру ережесін және олардың көлемін бекіту туралы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 (жинақтау), Әділетмині, ТСМ, ИСМ, ІІМ, ҚҚА (келісім бойынша), ҰБ (келісім бойынша), БП (келісім бойынша), ЭСЖКА (келісім бойынша), ҰҚК (келісім бойынша)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қаңтар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Республикасы Қаржы министрлігінің кейбір мәселелері туралы" Қазақстан Республикасы Үкіметінің 2008 жылғы 24 сәуірдегі N 387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 (жинақтау), Әділетмині, ЭБЖМ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қаңтар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Қаржы министрлігінің Қаржы мониторингі комитеті туралы ережені бекіту туралы" Қазақстан Республикасы Қаржы министрінің 2008 жылғы 26 мамырдағы N 258 бұйрығына өзгерістер мен толықтырулар енгізу туралы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Қаржыминінің бұйрығы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қаңтар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мониторингі субъектілерінің түрлері бойынша клиенттерді тиісінше тексеру үшін қажетті құжаттар тізбесін бекіту туралы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Қаржыминінің бұйрығы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 (жинақтау), Әділетмині, ТСМ, ИСМ, ҚҚА (келісім бойынша), ҰБ (келісім бойынша)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қаңтар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мониторингі субъектілерінің Ішкі бақылау ережесін әзірлеу, қабылдау және орындау жөніндегі талаптарды бекіту туралы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Қаржыминінің бұйрығы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 (жинақтау), Әділетмині, ТСМ, ИСМ, ҚҚА (келісім бойынша), ҰБ (келісім бойынша)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қаңтар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мониторингіне жататын операциялар туралы мәліметтер мен ақпаратты қаржы мониторингі субъектілерінің беру ережесін бекіту туралы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Қаржыминінің бұйрығы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 (жинақтау), Әділетмині, ТСМ, ИСМ, ҚҚА (келісім бойынша), ҰБ (келісім бойынша)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қаңтар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Күдікті операцияларды тоқтата тұру тәртібін бекіту туралы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Қаржыминінің бұйрығы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 (жинақтау), Әділетмині, ТСМ, ИСМ, ҚҚА (келісім бойынша), ҰБ (келісім бойынша)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қаңтар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"Заңсыз жолмен алынған кірістерді заңдастыруға (жылыстатуға) және терроризмді қаржыландыруға қарсы іс-қимыл туралы" Қазақстан Республикасы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мақсаттары үшін оффшорлық аймақтар тізбесін бекіту туралы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Қаржыминінің бұйрығы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 (жинақтау), ҚҚА (келісім бойынша)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қаңтар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Ескертпе: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ҚҚА         - Қазақстан Республикасы Қаржы нарығын және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ұйымдарын реттеу мен қадағалау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ЭСЖКА       - Қазақстан Республикасы Экономикалық қылмысқа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сыбайлас жемқорлыққа қарсы күрес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ҰҚК         - Қазақстан Республикасы Ұлттық қауіпсіздік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БП          - Қазақстан Республикасы Бас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ҰБ          - Қазақстан Республикасы Ұлттық Банкі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Әділетмині  - Қазақстан Республикасы 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Қаржымині   - Қазақстан Республикасы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ИСМ         - Қазақстан Республикасы Индустрия және сауда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ТСМ         - Қазақстан Республикасы Туризм және спорт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ІІМ         - Қазақстан Республикасы Ішкі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ЭБЖМ        - Қазақстан Республикасы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жоспарлау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