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5858" w14:textId="3d55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Мүмкіндіктері шектеулі адамдардың құқықтарын қамтамасыз ету және өмір сүру сапасын жақсарту жөніндегі ұзақ мерзімді перспективаға арналған Ұлттық іс-қимыл жоспарының жобасын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6 қарашадағы № 157-ө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Мүмкіндіктері шектеулі адамдардың құқықтарын қамтамасыз ету және өмір сүру сапасын жақсарту жөніндегі ұзақ мерзімді перспективаға арналған Ұлттық іс-қимыл жоспарының жобасын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Әбдіқалықова  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Гүлшара Наушақызы            халықты әлеуметтік қорғау 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Манабаева  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Қайни Алдабергенқызы        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Әлеуметтік көмек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қызметтер департаментінің директоры,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Дерновой                   - Қазақстан Республикасы Қоршаған ортаны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Григорьевич        қорғау министрлігінің жауапты хатшысы,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Шоқаманов                  - Қазақстан Республикасы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Камирович               агенттігінің жауапты хатшысы,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Қайырбекова                - Қазақстан Республикасының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Салидат Зекенқызы            сақтау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Дүйсембаев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Еркін Сейдеғалиұлы           коммуникация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Кармазина  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Мағауияқызы            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Кулинич                    - Қазақстан Республикасы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Васильевич         істер министрінің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Оразаев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Әбілахатұлы            шаруашылығы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Оразов                     - Қазақстан Республикасының Байланыс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Нұрай Нұрғожаұлы             және ақпарат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Сарыбеков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Махметғали Нұрғалиұлы        ғылым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                     - Қазақстан Республикасы Сыртқы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Ермекұлы              істер министрінің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Нұриманов                  -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Мақсұт Әнуарбекұлы           қауіпсіздік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Рысбек                     - Қазақстан Республикасы Туризм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Қыдырбек Әділбекұлы          және спорт министрлігі Спорт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Әкімжанов                  - Қазақстан Республикасының Құрылыс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Жандос Әбілханұлы            және тұрғын үй-коммуналдық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істері агенттігі төрағасының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Әзімова                    -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Эльвира Әбілқасымқызы        министрлігі Халықаралық шарттарды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сараптау департаментінің директоры,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Әбденов                    - Шығыс Қазақстан облысы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Сақбалдыұлы           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Әбдіров                    - Атырау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Аманғалиұлы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Қайнарбеков                - Ақмола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Асхат Қанатұлы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Бектұрғанов                - Қостанай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Шыңғысұлы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Рахымбеков                 - Қарағанды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Төлеутай Сатайұлы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Иманәлиев                  - Жамбыл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Бақытбек Зүбайраұлы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Ғалымова                   - Павлодар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Әлия Қайратқызы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Қаныбеков                  - Оңтүстік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Сәкен Әсембекұлы            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Ескендіров                 - Солтүстік Қазақстан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Самат Сапарбекұлы           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Қожаметов                  - Қызылорда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Сәбит Нұрмаханұлы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Айтқұлов                   - Маңғыстау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Амангелді Бердаманұлы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Нұрқатова                  - Ақтөбе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 Қайыржанқызы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Мұқанов                    - Алматы облысы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Мейірханұлы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Мұқашев                    - Алматы қаласы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Мәулен Шапанбайұлы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Балаева                    - Астана қаласы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Ғалымқызы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Сүлеймен                   - Батыс Қазақстан облысы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Кенжебекұлы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Радослав Ржехак            - Қазақстан Республикасындағы БҰҰ Балалар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қоры өкілдігінің балалар құқығын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жөніндегі бағдарламасының жетекшісі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Стелиана Недера            - Қазақстан Республикасындағы БҰҰ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бағдарламасы тұрақты өкілінің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Аманбаев                   - Қазақстан мүгедектер ұйымдары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 Әбілдаұлы                одағының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Омарбекова                 - «Қазақстандық мүгедектер конфедерациясы»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 Әнуәрбекқызы           республикалық қоғамдық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президенті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Әубәкіров                  - «Қазақ загиптар қоғамы»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Байболат Абайұлы             бірлестігінің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Ивкин                      - «Қарағанды облыстық мүгедектердің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Михайлович         ерікті қоғамы» қоғамдық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Исай                       - «Қазақ саңыраулар қоғамы»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Тезекбай Ділдабекұлы         бірлестігінің президенті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Иманәлиев                  - «Намыс» жоғары білімі 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Есмұратұлы            мүгедектер қоғамдық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Дүмбаев                    - «Жан» мүгедектер құқықтары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Айбек Еркінұлы               азиялық қоғамның төрағасы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бойынша)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ҚР Премьер-Министрінің 2010.08.23 </w:t>
      </w:r>
      <w:r>
        <w:rPr>
          <w:rFonts w:ascii="Times New Roman"/>
          <w:b w:val="false"/>
          <w:i w:val="false"/>
          <w:color w:val="000000"/>
          <w:sz w:val="28"/>
        </w:rPr>
        <w:t>N 119-ө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2011 жылғы бірінші тоқсанда Мүмкіндіктері шектеулі адамдардың құқықтарын қамтамасыз ету және өмір сүру сапасын жақсарту жөніндегі ұзақ мерзімді перспективаға арналған Ұлттық іс-қимыл жоспарының жобасын белгіленген тәртіппен Қазақстан Республикасы Үкіметінің қарауына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Е.Т. Орынбаевқа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