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5dda" w14:textId="790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 туралы" Қазақстан Республикасының 2009 жылғы 4 мамырдағы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қарашадағы N 158-ө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"Тауар биржалары туралы" Қазақстан Республикасының 2009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органдар нормативтік құқықтық актілерді "Тауар биржалары туралы" Қазақстан Республикасының 2009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Индустрия және сауда министрлігі осы өкімді орындауды бақылауды жүзеге асырсын және Қазақстан Республикасының Үкіметін қабылданған шаралар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"Тауар биржалары туралы" Қазақстан Республикасының 2009 жылғы 4 мамырдағы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113"/>
        <w:gridCol w:w="2533"/>
        <w:gridCol w:w="2513"/>
        <w:gridCol w:w="24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биржалары саласындағы қызметті лицензиялау ережесін және тауар биржаларының, брокерлер мен дилерлердің қызметіне қойылатын біліктілік талаптарын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 саудасының үлгі ережесін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Биржалық тауарлардың тізбесін және тауар биржалары арқылы өткізілетін, ұсынылатын партиялардың ең аз мөлшерін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шешімдеріне өзгерістер енгізу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