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a832" w14:textId="964a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 денсаулығы және денсаулық сақтау жүйесі туралы" Қазақстан Республикасының 2009 жылғы 18 қыркүйектегі Кодексін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10 қарашадағы № 162-ө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Қоса беріліп отырған «Халық денсаулығы және денсаулық сақтау жүйесі туралы» Қазақстан Республикасының 2009 жылғы 18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 тізбесі (бұдан әрі -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Қазақстан Республикасының мемлекеттік органдары </w:t>
      </w:r>
      <w:r>
        <w:rPr>
          <w:rFonts w:ascii="Times New Roman"/>
          <w:b w:val="false"/>
          <w:i w:val="false"/>
          <w:color w:val="000000"/>
          <w:sz w:val="28"/>
        </w:rPr>
        <w:t>тізбеге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 мерзімде: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нормативтік құқықтық актілердің жобаларын әзірлесін және заңнамада белгіленген тәртіппен Қазақстан Республикасының Үкіметіне енгізсін;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тиісті ведомстволық нормативтік құқықтық актілерді әзірлесін және қабылдасын және қабылданған шаралар туралы Қазақстан Республикасының Үкіметін хабардар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10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162-ө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«Халық денсаулығы және денсаулық сақтау жүйесі туралы»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Қазақстан Республикасының 2009 жылғы 18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Кодексін іске асыру мақсатында қабылдануы қажет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нормативтік құқықтық актілердің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5537"/>
        <w:gridCol w:w="2531"/>
        <w:gridCol w:w="2592"/>
        <w:gridCol w:w="2492"/>
      </w:tblGrid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Р\с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Нормативтік құқықтық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актінің атауы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 медициналық көмектің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кепілдік берілген көлемінің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тізбесін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кепілдік берілген көлемін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бақылауды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аккредиттеу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фармацевтикалық қызметтің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 талаптары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 лицензиялау ережесін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кезіндегі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көмектің тәртібін,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көлемін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ТЖМ, 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ұйымдарының шығындарын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өтеу ережесін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ұйымдарында ақылы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көрсетудің ережесі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шарттарын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желісінің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профилактикалық (иммундық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биологиялық, диагностикалық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дизенфекциялайтын)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препараттарды, медициналық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ақсаттағы бұйымдар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техниканы,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 медициналық көмектің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кепілдік берілген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фармацевтикалық қызметтерді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 алуды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әне өткізу ережесін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 медициналық көмектің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кепілді қызметтің білікті-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 талаптары мен 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лицензиялау ережесін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мәні бар ауру-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және айналадағылар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қауіп төндіретін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аурулардың тізбесін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азаматтарын 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шетелде емделуге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 ережесін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шекарасында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және паразиттік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аурулардың енуіне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таралуына санитариялық-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карантиндік бақылауды жүзе-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асырудың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шекарасы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аумағын санитариялық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қорғауды қамтамасыз етудің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ДСМ, Қаржымині, АШМ, ҰҚК (келісім бойынша)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пайдалануы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қолдануына,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қолдануға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өнімдерді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әкелуге,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өндіру-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ге, қолдану мен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тыйым салу ережесін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ДСМ, Қаржымині, АШМ, ҰҚК (келісім бойынша)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Қарсы профилактикалық егу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жүргізілетін аурулардың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тізбесін, оларды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тәртібін, мерзімдерін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егілуге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жатқызылатын халықтың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топтарын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аумағында шектеу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іс-шараларын,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карантинді,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тұрмысының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қызметті жүргізу-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дің ерекше шарттары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режимдерін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ДСМ, ҰҚК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туындау және таралу қатері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төнген кезде шектеу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іс-шаралары,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 енгізілетін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инфекциялық аурулардың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тізбесін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ДСМ, ҰҚК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иондандырушы сәулелену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әсеріне ұшыраған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адамдардың қаны мен тіндерін алу,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пайдалану ережесін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заттармен қамтамасыз етудің ережесін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тіркеуден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өтпеген дәрілік заттарды,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мақсаттағы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бұйымдар мен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техниканы гуманитарлық көмек ретінде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 аумағына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әкелу жағдайларын анықтау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анатомиялық сый жасау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ұйымдарына беру тәртібі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шарттарын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аумағында жүрген шетелдік-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 мен азаматтығы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адамдардың айналасындағы-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 үшін қауіп төндіретін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аурулардың тізбесін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Әскери-дәрігерлік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сараптаманы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қағидасын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Әскери-дәрігерлік сарапта-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 органдары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ережені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ІІМ, ҰҚК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Паллиативтік көмек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мейірбикелік күтім алуға тиіс халық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 үшін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 аумағынан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шығатын медициналық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авариялық-құтқару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құралымдардың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құралдарының құрамында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заттарды,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мақсаттағы бұйымдар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техникасын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ТЖМ, 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қызметтің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түрлерін,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 көзіне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жүзеге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психиатриялық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айғақтар тізбесін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кейін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пей</w:t>
            </w:r>
          </w:p>
        </w:tc>
      </w:tr>
      <w:tr>
        <w:trPr>
          <w:trHeight w:val="399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Мекемеде мәжбүрлеп емдеуде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жатқан психикалық науқастың пайдалануы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 түсетін ақшаны,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ішінде жіті байқау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жасалатын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үлгідегі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психиатриялық мекеменің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қолма-қол ақшасын бақылау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шотына есепке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төлемдері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тәртібін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«Темекінің және темекі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бұйымдарының қауіпсіздігі-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қойылатын талаптар»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регламентін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Қанды және оның компонент-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терін беруді (донация)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жүзеге асырғаны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донорларға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 және төлемақы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 2004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қазандағы № 1117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 енгізу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«Біреудің күтіп-бағуына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үш жастан 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ауруларының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тізбесін бекіту туралы»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5 қыркүйектегі №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күші жойылды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 тану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Клиникалық базалар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тізбесін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заттар, медицина-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мақсаттағы бұйымдар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 және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 бойынша бірыңғай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дистрибьюторды анықтау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заттарды, медици-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налық мақсаттағы бұйымдар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медициналық техниканы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көтерме және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саудада сату ережесін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заттардың, медици-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налық мақсаттағы бұйымдар мен медициналық техниканың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объектілердің үлгі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ережелерін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ұйымдары-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дәрілік формулярларын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әзірлеу және келісу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денсаулығы үшін қауіп төндіретін өнімдер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дің түрлерін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салалық марапаттау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құрметті атақтарды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тәртібін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аттестаттауды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Эпидемиялық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объектілердің тізбесін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тәуекелге бағалау жүргізу-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 құқығы бар 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үшін бірыңғай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әдіснаманы айқындау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тәуекелге бағалау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ық қызметтің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ұйымдарының құзыретін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істеу тәртібін белгілеу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заттарды, медицина-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мақсаттағы бұйымдар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медицина техникасының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айналысы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 Күштері,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әскерлері мен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құрылымдарының әскери-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бөлімшелерінде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әскери-медициналық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ережесін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ІІМ, ҚР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ҰҚК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бөлімшелерінде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ІІМ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 Күштерінің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бөлімшелерінде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бөлімшелерінде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ІІМ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органдарының бөлімшелерін-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ережесін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ҰҚК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ҰҚК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 Күштерінің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әскери-медициналық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бөлімшелерінде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бөлімшелердің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құрылымын, олардың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ережелерді, үлгілік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штаттарды және штаттық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нормативтерді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бөлімшелерінде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бөлімшелердің құрылымын,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қызметі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ережелерді, үлгілік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штаттарды және штаттық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нормативтерді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ІІМ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277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органдарының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бөлімшелерінде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бөлімшелердің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құрылымын, олардың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ережелерді, үлгілік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штаттарды және штаттық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нормативтерді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ҰҚК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(құпия)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ҰҚК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 Күштерінің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әскери-медициналық бөлім-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шелерінде тиісті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контингентке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тексеруді жүргізу ережесін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кезеңділігін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бөлімшелерінде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контингентке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медициналык тексеруді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ережесін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ІІМ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 Күштерінің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әскери-дәрігерлік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комиссиясының құрамын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(ҚПҮ)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әскери-дәрігерлік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комиссиясының құрамын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ІІМ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(ҚПҮ)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органдарының әскери-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комиссиясының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 және ережесін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ҰҚК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(ҚПҮ)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ҰҚК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субъектілері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аккредиттеу стандарттарын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 сарапшыларды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тарту ережесін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дағы аккредиттеу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туралы ережені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қызметті,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алу, диагностика,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және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әдістері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құралдарын, дәрілік заттарды,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мақсаттағы бұйымдар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техникасын,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тағамға биологиялық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активті қоспаларды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жарнамалауға рұқсат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ық қадағалауға жататын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 мен өнімдердің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тізбесін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декреттелген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топтарын аттестаттауды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ережесін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мақсаттағы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бұйымдар мен медицина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техникасының үлгілерін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 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 медициналық көмектің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кепілдік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көлемінің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қызметтерге тарифтер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шығындарды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емес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 секторында емдеуге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тыйым салынатын аурулардың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тізбесін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ұйымдарының номенклатура-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 және олардың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ережені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және фармацевтика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номенклатурасын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қызметкерлері лауазымдары-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номенклатурасын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қызметкерлері лауазымдары-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біліктілік сипатта-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маларын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фармацевтикалық мамандық-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тардың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сипаттамаларын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ұйымдарының құрылымын,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үлгілік штаттары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штаттық нормативтерін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ұйымдары-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өзара іс-қимыл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Стационарлық көмектің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 көлемін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бір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(жағдайлары)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санаттарын амбулаториялық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деңгейде тегін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(немесе) жеңілдікпен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емдік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тағамдардың тізбесін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Дәрігерге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көрсететін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білімі жоқ (парамедиктер)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 даярлау ережесін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түрлері мен көлемін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азаматтарды бастапқы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медициналық-санитариялық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ұйымдарына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Консультациялық-диагности-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Стационарды алмастыратын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 ережесін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санитариялық авиация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нысанындағы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 ережесін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Қалпына келтіру емін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және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ережесін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Паллиативтік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мейірбикелік күтім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жасау ережесін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беру нысаны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дағы емшілердің тізілімі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оны жүргізу тәртібін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диагностиканы,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олар жүргізіп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жатқан зерттеулердің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мен түрлерін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асыратын ұйымдардың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(немесе)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бөлімшелерінің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ережені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диагностиканы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асыратын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(немесе)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 ұйымдары 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бөлімшелерінің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ережені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қызметтің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сыртқы сараптамаларын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 және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еңбекке жарамсыз-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 сараптамасын жүргізу,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уақытша еңбекке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жарамсыздық парағын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анықтамасын беру ережесін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 Күштеріндегі,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әскерлері мен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құралымдарындағы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адамдардың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жағдайына сәйкестігіне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қойылатын талаптарды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авиацияларын-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дағы қызмет үшін адамдар-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 денсаулық жағдайына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сәйкестігіне қойылатын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(ҚПҮ)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үшін 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жағдайына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сәйкестігіне қойылатын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ІІМ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органдарында қызмет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адамдардың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жағдайына сәйкестігіне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қойылатын талаптарды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ҰҚК (ҚПҮ)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ҰҚК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ық сараптама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 паспорт беру,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алу және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заттарға, медици-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налық мақсаттағы бұйымдар-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 және медициналық 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каға сараптама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Ғылыми-медициналық сарап-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 жүргізу ережесін бекіту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 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мақсаттағы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бұйымдарды және медицина-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техниканы жасау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сапасын бақылау,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тұрақтылық сынақтарын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мен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мерзімін белгілеу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қайталап бақылау ережесін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қолдануға тыйым 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бояғыштар мен 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заттардың тізбесін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заттардың сапасы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қауіпсіздігін бақылау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нормативтік-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құжатты жасау,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келісу және сараптау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препараттарды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мақсаттағы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бұйымдарды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Дайындалған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препараттарға дәріханаіші-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 бақылау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рецептімен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рецептісіз беруге жатқызу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Фармацевтикалық білімі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болмаған жағдайда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орталықтарынан 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заттарды,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мақсаттағы бұйымдарды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санитариялық, консуль-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тациялық-диагностикалық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көрсететін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 ұйымдарындағы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 пункттері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жылжымалы дәріхана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пункттері арқылы өткізуді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жүзеге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білімі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аттестаттау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Түпнұсқа дәрілік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атауын бекіту ережесі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мақсаттағы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бұйымдарды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техниканы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тіркеу,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және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құжаттамасына өзгерістер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 ережесін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мақсаттағы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бұйымдарды және медицина-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техниканы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кезінде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шарттарын бағалау ережесін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сапасын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 жүйесін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Биологиялық активті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заттарды клиникаға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(клиникалық емес)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зерттеулерді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Фармакологиялық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мақсаттағы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бұйымдарға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техникаға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клиникалық зерттеу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(немесе) сынақ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заттарды, медици-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налық мақсаттағы бұйымдар-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 және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техниканы таңбалау ереже-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заттарды, медици-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налық мақсаттағы бұйымдар-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 және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техниканы сақтау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 ережесін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Жарамсыз күйге түскен,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 және жарамдылық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 өткен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заттарды,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мақсаттағы бұйымдарды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техниканы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 өткізуге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қолдануға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жарамсыз деп тану ережесін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мақсаттағы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бұйымдарды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техниканы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әкелу ережесін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заттарды, медици-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налық мақсаттағы бұйымдар-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 және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техниканы әкету ережесін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құралы болып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табылатын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техниканың тізбесін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ДСМ, ИСМ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ДСМ, ИСМ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мақсаттағы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бұйымдардың және медицина-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техниканың қауіпсізді-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гін жіктеу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жіктеу ережесін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ДСМ, ИСМ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заттардың, медици-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налық мақсаттағы бұйымдар-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 және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техниканың айналысына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тыйым салу, тоқтата тұру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айналыстан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және фармацевти-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калық ұйымдарда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заттардың жанама әсерінің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мониторингін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Бостандығы шектелген,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арнайы мекемеде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бостандығынан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орындарында сот үкімі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жазасын өтеп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жатқан азаматтарға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ІІМ, 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үйіне және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қамқорлығынсыз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білім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ұйымдарға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орналастыруға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қарсы айғақтар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тізбесін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Ұрпақты болудың 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әдістері мен технология-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ларын жүргізу ережесі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шарттарын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Донорлықты жүргізу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жыныстық жасушаларды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 ережесі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шарттарын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хирургиялық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стерилизациялауды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 мен шарттарын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Жүктілікті жасанды жолмен үзуді жүргізу ережесі мен шарттарын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 туберкулездің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жұқпалы түрімен ауырады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 тану мақсатында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тексеруден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ережесін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Туберкулезге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ұйымдарда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мәжбүрлеп емдеуді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онда науқастардың болу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режимі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Адамды маскүнемдікпен, нашақорлықпен және уытқұмарлықпен ауырады деп тану ережесін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Маскүнемдікпен, нашақор-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лықпен және уытқұмарлықпен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ауырады деп танылған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 есепке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 және емдеу ережесін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ық нормалаудың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жүйесінің құжаттарын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әзірлеу және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тамағы өнімдерін,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тағамға тағамдық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биологиялық активті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қоспаларды, генетикалық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түрлендірілген объектілер-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ді, бояғыштарды, дезинфек-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циялау, дезинсекциялау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дератизациялау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құралдарын, сумен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 өнімдерімен жанаса-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 материалдар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бұйымдарды, химиялық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заттарды,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денсаулығына зиянды әсер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ететін өнімдер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тіркеу, қайта тіркеу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тіркеу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шешімді кері қайтарып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ық мониторинг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Инфекциялық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паразиттік, кәсіби аурулар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улану жағдайларын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тіркеу, есепке 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ережесін,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олар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есептілікті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жұқпалы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паразиттік, кәсіби ауруы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улануы жағдайларын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 ережесін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Зиянды өндірістік факторлардың, міндетті медициналық тексеру жүргізілетін кәсіптердің тізбесін, сондай-ақ оларды жүргізу ережесі мен кезеңділігін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нысаналы топтары-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профилактикалық медици-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налық тексеріп-қарау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ережесін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медициналық кітапшаны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беру, есепке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ережесін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Профилактикалық (иммундық-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биологиялық, диагностика-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лық, дезинфекциялаушы)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препараттарды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Темекі бұйымының қорабына,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темекі бұйымының қаптама-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сына шайырлы заттардың,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никотиннің құрамы туралы,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деңгейі туралы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жүйелік улар, канцероген-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дік және мутагендік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мәліметтерді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 ережесін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Темекі бұйымдарын өндіру-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шілердің, импортттаушылар-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 есеп беру ережесін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Донорлық қанның және оның компоненттерінің сапасын бақылау ережесін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Қанды және оның компоненттерін беру алдында (донация) донорды медициналық тексеру ережесін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Тіндерді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ағзаларды (ағзалардың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бөліктерін), қан мен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компоненттерін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консервациялау, адамнан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адамға және жануарлардан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адамға ауыстырып қондыруды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ережесі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шарттарын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Биологиялық өлімнің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миының біржола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семуінің (мидың өлімінің)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расталуы негізінде өлім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қорытынды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Әкелінетін (әкетілетін)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тіндердің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ағзалардың (ағзалар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бөліктерінің), қан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компоненттерінің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биологиялық қауіпсіздігі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қорытынды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Тіндердің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ағзалардың (ағзалар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бөліктерінің), қан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компоненттерін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әкелуге және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беру мәселелері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 комиссия құру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қызметі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ережені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Әкелуге және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тіндердің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(немесе) ағзалардың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(ағзалардың бөліктерінің),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 мен оның компонент-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терінің биологиялық қауіп-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сіздігін зерттеу,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консервациялау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 анықтау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және фармацевтика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стандарттарын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және фармацевтика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(техникалық және кәсіптік)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берудің жалпыға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бірдей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стандарттарын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және фармацевтика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стандарттарды және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орнынан кейінгі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берудің (магистратура,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резидентура)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стандарттарын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және фармацевтика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оқу орнынан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(докторантура)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берудің жалпыға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стандарттарын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және фармацевтика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стандарттарын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және фармацевтика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 және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 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дағы мамандар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 емтихандарын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ережесін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45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Медициналық-биологиялық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эксперименттер, клиникаға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дейінгі (клиникалық емес)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клиникалық зерттеулер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ережесін,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сондай-ақ диагностиканың,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мен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оңалтудың жаңа әдістерін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Этика мәселелері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комиссияның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 және құрамын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бекіту туралы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ДСМ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ҚР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ДСМ - Қазақстан Республикасы Денсаулық сақтау </w:t>
      </w:r>
      <w:r>
        <w:rPr>
          <w:rFonts w:ascii="Times New Roman"/>
          <w:b w:val="false"/>
          <w:i w:val="false"/>
          <w:color w:val="000000"/>
          <w:sz w:val="28"/>
        </w:rPr>
        <w:t>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Әділетмині - 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Қаржымині 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Еңбекмині  - Қазақстан Республикасы Еңбек және халықты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Қорғанысмині - Қазақстан Республикасы Қорғаныс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ІІМ - 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ТЖМ - Қазақстан Республикасы Төтенше жағдайлар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АШМ - Қазақстан Республикасы Ауыл шаруашылығы </w:t>
      </w:r>
      <w:r>
        <w:rPr>
          <w:rFonts w:ascii="Times New Roman"/>
          <w:b w:val="false"/>
          <w:i w:val="false"/>
          <w:color w:val="000000"/>
          <w:sz w:val="28"/>
        </w:rPr>
        <w:t>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ИСМ - Қазақстан Республикасы Индустрия және сауда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ҰҚК - Қазақстан Республикасы Ұлттық қауіпсіздік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