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cf80" w14:textId="4c5c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М.Т. Өмірияев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17 қарашадағы № 164-ө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Мүслім Тайырұлы Өмірияев Қазақстан Республикасы Премьер-Министрінің кеңесшісі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