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146" w14:textId="6e81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Трансферттік баға белгілеу кезінде бақылауды жүзеге асыру барысында туындайтын мәселелер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23 қарашадағы N 165-ө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Трансферттік баға белгілеу кезіндегі бақылауды жүзеге асыру барысында туындайтын мәселелер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Жанәлінов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Еренғалиұлы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Бексейітова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Мәлікқызы   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Мирамқанұлы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 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Дарын Әбдуәлиұлы    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Базгенова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Майкен Ұсынбайқызы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Экономикалық және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ашу департаментінің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Балтатегі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Абдель Хасанбиұлы            министрлігінің Қайта өңдеу және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азық-түлік нарығы департаменті АӨК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нарықтарының мониторингі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Рүстемов 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Арыстанұлы            министрлігінің Мұнай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мониторинг,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тасымалдау және мұнай жобаларын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Әбжаппаров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Әл-Нәдір Ермакұлы            қауіпсіздік комитеті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қауіпсіздік департаментінің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Дәменова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Ержанқызы    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Ростиславович        қауіпсіздік комитеті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қауіпсіздік департаментінің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Баитов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Құрмашұлы    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Өнеркәсіп комитеті тау-кен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өнеркәсібі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Меңдіғалиев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Асылбекұлы             коммуникация министрлігінің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жолдары комитеті пайдалану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жұмылдыру дайындығы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Мешітбаев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Мұхтарұлы          коммуникация министрлігінің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 жолдары комитеті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тасымалдау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Таниев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Бақытұлы              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кедендік кірістер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Әлиасқарова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Гүлжанат Әлиханқызы         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кедендік кірістер басқармасының кедендік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құн әдіснамасы және бағалық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Әлмаханұлы  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Доспанов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Қайырбекұлы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 басқармасының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Хашиева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Магомедовна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Премьер-Министрiнiң 2012.08.10 </w:t>
      </w:r>
      <w:r>
        <w:rPr>
          <w:rFonts w:ascii="Times New Roman"/>
          <w:b w:val="false"/>
          <w:i w:val="false"/>
          <w:color w:val="000000"/>
          <w:sz w:val="28"/>
        </w:rPr>
        <w:t>№ 148-ө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жарты жылда бір рет, есепті жарты жылдықтан кейінгі айдың 15 күнінен кешіктірмей, Қазақстан Республикасының Үкіметіне трансферттік баға белгілеу кезіндегі бақылауды жүзеге асыру барысында туындайтын мәселелер бойынша ұсыныстар берсін.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