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6c40" w14:textId="d276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Төрағасы Ху Цзиньтаоның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10 желтоқсандағы N 168-ө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Қытай Халық Республикасының Төрағасы Ху Цзиньтаоның Қазақстан Республикасына жұмыс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2009 жылғы 12 - 13 желтоқсан кезеңінде Астана қаласында Қытай Халық Республикасы Төрағасының Қазақстан Республикасына жұмыс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Қытай Халық Республикасы ресми делегациясының мүшелеріне қызмет көрсету жөнінде ұйымдастыру шараларын қабылдасын, сапарды өткізуге арналған шығыстарды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Қытай Халық Республикасы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Қытай Халық Республикасының Төрағасы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6. Астана қаласының әкімдігі Қытай Халық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Қытай Халық Республикасының Төрағасын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Қытай Халық Республикасы делегациясы мүшелерінің құжаттарын оңайлатылған түрде тексеруді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министрлігінің Кедендік бақылау комитеті (келісім бойынша) Қытай Халық Республикасының делегациясы Қазақстан Республикасының кеден заңнамасына сәйкес жеңілдікті тәртіппен өткізуді қамтамасыз 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10 желтоқсандағы </w:t>
      </w:r>
      <w:r>
        <w:br/>
      </w:r>
      <w:r>
        <w:rPr>
          <w:rFonts w:ascii="Times New Roman"/>
          <w:b w:val="false"/>
          <w:i w:val="false"/>
          <w:color w:val="000000"/>
          <w:sz w:val="28"/>
        </w:rPr>
        <w:t xml:space="preserve">
N 168-ө өкіміне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Қытай Халық Республикасы ресми делегациясының мүшелерін қамтамасыз ету 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Қытай Халық Республикасы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Қытай Халық Республикасының ресми делегациясын қарсы алу және шығарып салу кезінде Астана қаласының әуежайында шай дастарханын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атынан Астана қаласында Қытай Халық Республикасы Төрағасының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гүлдермен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мүшелері 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мүшелері мен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