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04a4" w14:textId="b090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Қазақстан Республикасында Халықаралық микроқаржы конференциясына дайындалу және оны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15 қаңтардағы № 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2010 жылы Қазақстан Республикасында Халықаралық микроқаржы конференциясына (бұдан әрі - Конференция) сапалы дайындалуды және оны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Конференцияға дайындалу және оны өткізу жөніндегі ұйымдастыру комитетінің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өкімнің орындалуын бақылау Қазақстан Республикасы 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Қазақстан Республикасында Халықаралық микроқаржы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конференциясына дайындалу және оны өткізу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ұйымдастыру 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Бақыт Тұрлыханұлы         бюджеттік жоспарлау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Тимур Мұратұлы            бюджеттік жоспарлау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Ержанова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Сәбира Ахметқызы    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Кәсіпкерлікті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Рәпіл Сейітханұлы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 Бақытжанұлы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Руслан Ерболатұлы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Ерхат Серікұлы           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 Әбілахатұлы        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Ғазиз Тұрысбекұлы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Қайырбек Айтбайұлы       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Ақбердин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Рустам Александрович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Кәсіпкерлікті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Ирғалиева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Ләззат Мұратқызы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Кәсіпкерлікті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Қасенова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Гүлнәр Майтанқызы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Кәсіпкерлікті дамыту департаментінің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Нұрмағамбетова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Жәмилә Еділқанқызы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Кәсіпкерлікті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Қадыров                 - «Даму» кәсіпкерлікті дамыту қоры»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Ермұрат Сайханұлы         акционерлік қоғамы Астана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өңірлік филиалының директоры -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Жүсіпов                 - «Қазақстан шағынқаржы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Шалқар Аманғосұлы         қауымдастығы»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Ибрагимова              - «Даму» кәсіпкерлікті дамыту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Ләззат Еркенқызы          акционерлік қоғамы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Қарнақова               - «Ауыл шаруашылығын қаржылай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Назгүл Шолпанқұлқызы      қолдау қоры» акционерлік қоғамы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                   - «Қазақстан шағынқаржы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Арман Әтейбайұлы          қауымдастығы»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Директорлар кеңесінің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Гжегош Галусек          - Шағынқаржы орталығының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Глухов                  - «Қазақстан шағынқаржы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Анатолий Леонидович       қауымдастығы» заңды тұлғалар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Жақыпова                - «Азия Несие Қоры» шағынқаржы ұйымы»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Жанна Болатханқызы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Байниетова              - «Ауыл шаруашылығын қаржылай қолдау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Мәдина Нұрланқызы         акционерлік қоғамы Стратегиялық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қаржы департаментінің бас маманы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Мәметова                - Орталық Азия бойынша Шағынқаржы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Эльнура Хаматқызы       </w:t>
      </w:r>
      <w:r>
        <w:rPr>
          <w:rFonts w:ascii="Times New Roman"/>
          <w:b w:val="false"/>
          <w:i w:val="false"/>
          <w:color w:val="000000"/>
          <w:sz w:val="28"/>
        </w:rPr>
        <w:t>  менеджері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