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4011" w14:textId="c534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теңізінің қазақстандық секторының жағалаулық инфрақұрылымын дамыту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18 қаңтардағы № 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Каспий теңізінің қазақстандық секторының жағалаулық инфрақұрылымын дамыту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тобы мынадай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 - Қазақстан Республикасының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 минералдық ресурстар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Сафинов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Қанатбек Бейсенбекұлы       минералдық ресурстар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жауапты хатшысы,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Заиров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Жасұлан Гималайұлы          минералдық ресурстар министрлігі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Әшімов     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  - Қазақстан Республикасының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  минералдық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Нәрегеев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Қойжанұлы          коммуникация министрлігінің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қатынас жолдары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Сәлімгереев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Жаңабайұлы            минералдық ресурстар министрлігі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өнеркәсібін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 - Маңғыстау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  - Атырау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Ғұмаров                   - Атырау облысы әкімінің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Ізғалиұлы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 қоры»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Иденов 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Бағытұлы             акционерлік қоғамы өкілетті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Балжанов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Құмарұлы              акционерлік қоғамының барлау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өндіру жөніндегі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Ермекұлы             акционерлік қоғамының сервистік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жобалар жөніндегі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Шманов 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Нұртас Нұребекұлы           акционерлік қоғамының мұнайды тасымалдау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жөніндегі басқарушы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10 шілдеге дейінгі мерзімде Каспий теңізінің қазақстандық секторының жағалаулық инфрақұрылымын дамыту жөніндегі ұсыныстарды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Энергетика және минералдық ресурстар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