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91bb8" w14:textId="fc91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астығын мониторингілеуді және экспортқа ұйымдасқан түрде ілгерілетуді жүзеге асыру, сондай-ақ астықтың заңсыз шығарылуын бақылау және оған жол бермеу мәселелері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2010 жылғы 24 қарашадағы № 149-ө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астығын мониторингілеуді және экспортқа ұйымдасқан түрде ілгерілетуді жүзеге асыру, сондай-ақ астықтың заңсыз шығарылуын бақылау және оған жол бермеу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Күрішбаев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Ақылбек Қажығұлұлы            шаруашылығы министрі, жетекші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Хасенов                     - Қазақстан Республикасының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Сақташ Сатыбалдыұлы           шаруашылығы вице-министрі, жетекшінің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Буць                        - Қазақстан Республикасы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Анна Александровна            шаруашылығы министрлігі Егіншілікті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дамыту және фитосанитариялық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қауіпсіздік департаментінің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Каргин                      - Қазақстан Республикасы Ауыл шаруашылығы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Рүстем Боранбайұлы            министрлігі Егіншілікті дамыту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фитосанитариялық қауіпсіздік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департаментінің сарапшысы,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Қанғалиев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Айбат Жақсылықұлы             коммуникация министрлігі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қатынас жолдары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Мешітбаев                   - Қазақстан Республикасы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Амангелді Мұхтарұлы           коммуникация министрлігі Көлік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қатынас жолдары комитетінің сарапшысы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Біләлов                     - Қазақстан Республикасы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Сұлтанғазыұлы           министрлігі Криминалдық полиция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комитетінің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Бейіспеков                  - Қазақстан Республикасы Қаржы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Өмірзақ Көбегенұлы            министрлігі Кедендік бақылау комитеті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Мұқанов                     - Қазақстан Республикасы Экономикалық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Берік Бикенұлы                қылмысқа және сыбайлас жемқорлыққа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қарсы күрес агенттігі (қаржы полициясы)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Экономикалық және қаржылық қылмыстарды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ашу департаментінің басқарма бастығының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орынбасары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Әлімқұлов                   - Қазақстан Республикасы Бәсекелестікті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Еркеғали Амантайұлы           қорғау агенттігінің (Монополияға қарсы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агенттік) Тауар нарықтарының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мониторингі және талдау департаменті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директорының орынбасары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Жарқынбаев                  - Қазақстан Республикасы Статистика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Жасер Әзімханұлы              агенттігі төрағасының орынбасары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Атыханов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Мырзахметұлы            қауіпсіздік комитеті Шекара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Шекаралық бақылау бас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бірінші басқармасының бастығы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Оспанов                     - Қазақстан Республикасы Ұлттық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Ержан Жарлықасымұлы           қауіпсіздік комитеті Шекара қызметінің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Шекаралық бақылау бас басқармасы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бірінші басқармасының аға консультанты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Ысқақов                     - «Азық-түлік келісімшарт корпорациясы»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Аслан Маратұлы                ұлттық компаниясы» акционерлік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қоғамының Сыртқы экономикалық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және нарықтарды талдау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бастығы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Дүйсебаев                   - «Қазақстанның астық одағы» заңды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Мұхамеджан Жұмабекұлы         тұлғалар бірлестігінің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директоры (келісім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Ган                         - «Қазақстанның астық өңдеушілері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Евгений Альбертович           нан пісірушілері одағы» заңды тұлғалар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бірлестігінің президенті (келісім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бойынша).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екі ай мерзімде Қазақстан астығын мониторингілеу және экспортқа ұйымдасқан түрде ілгерілету, сондай-ақ астықтың жасырын шығарылуын бақылау және оған жол бермеу мәселелері жөніндегі ұсыныстар әзірлесін.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Республикасының Ауыл шаруашылығы министрі А.Қ. Күрішбаевқа жүктелсін.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