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d2b" w14:textId="cd37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25 тамыздағы № 122-ө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28 қаңтардағы № 14-ө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ақпараттық қауіпсіздік тұжырымдамасын іске асыру жөніндегі іс-шаралар жоспарын әзірлеу жөнінде жұмыс тобын құру туралы» Қазақстан Республикасы Премьер-Министрінің 2009 жылғы 25 тамыздағы № 122-ө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