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d300" w14:textId="9eed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Ислам Конференциясы Ұйымының "ТМД елдеріндегі исламның рөлі" халықаралық конференциясын ұйымдастыру мен өткізу жөнінде ұсыныс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27 қарашадағы № 150-ө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2011 жылы Ислам Конференциясы Ұйымының халықаралық конференциясын (бұдан әрі - конференция) дайындау мен өткізу мәселесі бойынша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 Тұрысбекұлы             вице-министрі,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Лама Шариф                  - Қазақстан Республикасының Сауд Арабиясы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Қайырбекұлы            Корольдігіндегі Төтенше және Өкілетті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Елшісі,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Досжан                      - Қазақстан Республикасы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Ардақ Дүкенбайұлы             министрлігі Діни істер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Бейіспеков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Көбегенұлы            министрлігінің Кедендік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   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Тохтыбайұлы            министрлігінің Жалпыазиялық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ынтымақтастық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Балаева                     - Астана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Ғалымқызы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Абуов      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Парқұлұлы               министрлігі Діни істер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Мәдениеттер мен діндердің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Мырзаев                     - Ислам мәдениеті мен білімін қолдау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Балғабек Әбдіқайымұлы         қорының атқарушы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Мамбетбаев                  - Қазақстан мұсылмандары діни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Жолдыбайұлы            басқармасының аппарат басшысы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2011 жылғы 30 мамырға дейін конференцияны ұйымдастыру мен өткізу мәселесі бойынша ұсыныстар әзірлеп,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Мәдениет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