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6829" w14:textId="3336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 шығару қызметінің тиімділігіне жүйелі және кешенді талдауды жүзеге асыру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29 желтоқсандағы № 160-ө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Заң шығару қызметінің тиімділігіне жүйелі және кешенді талдауды жүзеге асыру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Құсдәулетов                - Қазақстан Республикасының Әділет вице-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Рашидұлы              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Бұсырманов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Жұмабек Дүйсешұлы            министрлігі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Заң шығару институты»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мекемесінің директоры,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Есқараев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Несіпбайұлы           министрлігі Заңнама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Лукин  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Иванович              қылмысқа және сыбайлас жемқорлыққа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қарсы күрес агенттігі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Аманқабжан 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 Аманұлы                Заң қызметі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Құсдәулетова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Алмагүл Рашитқызы            министрлігі Заң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Жеңісов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 Жеңісұлы                шаруашылығы министрлігі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қамтамасыз ету және мемлекеттік сатып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алу стратегиясы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Қамзебаева                 -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Дариға Үсейінқызы            министрлігі Стратегиялық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   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Қуанқызы  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Құқықтық қамтамасыз ету және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Искакбеков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Арғын Әсетұлы                коммуникация министрлігі Заң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Задорожный                 -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Викторович            ақпарат министрлігі Әкімшілік-құқықтық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жұмыс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Абланова                   - 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Гүлбану Мұратбайқызы         прокуратурасының Заң шығару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саласындағы қадағалау басқармасының 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прокуроры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Ыбырайым 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Мұхтарбекұлы          министрлігі Құқықтық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мемлекеттік сатып алу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Баймұхамбетов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Қайлаханұлы            жағдайлар министрлігінің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қамтамасыз ету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Қайырғалиева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Гүлбану Мақсұтқызы           министрлігі Қаржы және ұйымдастыру-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құқықтық жұмыс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Қаппасов 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Сабыржан Мәжитұлы            және сауда министрлігі Заң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Тәжібаев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Сәдуақасұлы            министрлігі Әкімшілік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  - Қазақстан Республикасы Жоғарғы Соты Заң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Шалқарұлы              бөлімінің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Қажрахимова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Самал Жомартқызы             қызмет істері агенттігінің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қызметті құқықтық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мемлекеттік қызмет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заңнаманы жетілдіру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Жуанышпаева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Төлегенқызы             басқару агенттігі құқықтық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ету басқармасының бастығы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15 наурызға дейінгі мерзімде Қазақстан Республикасының Үкіметіне заң шығару қызметінің тиімділігіне жүйелі және кешенді талдауды жүзеге асыру жөнінде ұсыныстар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Әділет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