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ed0" w14:textId="7800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Шетелде тұратын отандастармен мәдени-білім беру және ақпараттық байланыстарды қалыптастыру жөніндегі іс-қимылдар жоспарын әзірлеу бойынша ұсыныстарды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29 желтоқсандағы № 161-ө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Шетелде тұратын отандастармен мәдени-білім беру және ақпараттық байланыстарды қалыптастыру жөніндегі іс-қимылдар жоспарын әзірлеу бойынша ұсыныстарды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Нұржанова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Нұржанқызы             министрлігі Талдау және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Сәрсенова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Досымбекқызы          министрлігі Талдау және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департаменті зерттеу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бағдарламалары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Берсебаев 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Талапұлы               ақпарат министрлігі Ақпарат және мұрағат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Тұңғышбеков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Тұңғышбекұлы           шаруашылығы министрлігі Ауылдық аумақтар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Әбілқайыров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Мақсұтұлы             және сауда министрлігі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 және мемлекеттік органдарды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Бибасов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Мұратұлы               коммуникация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Абылайхан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Ақерке Абылайханқызы         ғылым министрлігі Стратегиялық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Үсіпбекова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Жаппарғалиқызы       министрлігі Әлеуметтік саланың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бюджеттік бағдарламаларын жоспарлау,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орындалуын талдау және іске асырылуын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бағалау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Шанаи                      -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Нәзипа Ыдырысқызы            Хатшылығының инспекторы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Жақыпбеков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Сейілбекұлы            министрлігі Сыртқы саяси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болжамдау комитетінің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Жұманқызы             министрлігі Тіркеу қызметі және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көмек көрсету комитеті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құжаттандыру және тіркеу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Сейітжанов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Жарылқағанұлы       министрлігі Әкімшілік полиция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азаматтық және иммиграция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бастығының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Жақсығалиев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Сағидоллаұлы           министрлігі Азия және Африка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Ақылжанов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Владимирович           қауіпсіздік комитетінің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25 қаңтарға дейінгі мерзімде шетелде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отандастармен мәдени-білім беру және ақпараттық байланыстарды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жөніндегі іс-қимылдар жоспарын әзірлеу бойынша ұсыныстарды дайындап,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Мәдениет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