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cf25" w14:textId="171c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"Назарбаев Университеті", "Назарбаев Қоры", "Назарбаев Интеллектуалды мектептері" мәртебесі туралы" Қазақстан Республикасы Заңының жобасын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11 ақпандағы № 22-ө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«Назарбаев Университеті», «Назарбаев Қоры», «Назарбаев Интеллектуалды мектептері» мәртебесі туралы» Қазақстан Республикасы Заңының жобасын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    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Қуанғанов 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Фархат Шаймұратұлы         министрлігінің жауапты хатшысы, жетекшінің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Сәрінжіпов               - «Астананың жаңа университеті»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Бәкенұлы             қоғамының президенті, хатшы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Бекетаев                 - Қазақстан Республикасының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Бақытжанұлы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Біртанов                 - Қазақстан Республикасының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Елжан Амантайұлы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Дүйсенова                - Қазақстан Республикасы Еңбек және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Тамара Босымбекқызы        әлеуметтік қорғау министрлігінің жауапты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Сүлейменов               - Қазақстан Республикасының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Мұратұлы             бюджеттік жоспарлау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Шолпанқұлов              - Қазақстан Республикасының Қаржы вице-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Шолпанқұлұлы        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Аршабеков 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Нұрғали Рахымғалиұлы       министрлігі Орта білім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Бектұрғанов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Базарқұлұлы         министрлігі Заң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Ботақанова              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Толғанай Серікбайқызы      Салық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Жаңабай 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Самат Қуанышбекұлы         министрлігі Консулдық қызмет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Ыбырайымов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Ғалымжан Уәлиханұлы        министрлігінің Мемлекеттік мүлік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жекешелендіру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Ырсалиев  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Әзтайұлы             министрлігі Дамыту стратегиясы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Нұрғожаева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Татьяна Александровна      министрлігі Қаржы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Нұхұлы    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Алтынбек                   министрлігінің Ғылым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Мұқтарова 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Гүлзада Батырғалиқызы      министрлігінің Жоғары және жоғары оқу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орнынан кейінгі білім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Үсіпбекова               - Қазақстан Республикасы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Варвара Жапарғалиқызы      бюджеттік жоспарлау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Әлеуметтік саланы дамыту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Манасова                 - «Қазақстан Республикасы Үкіметінің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Аяна Тоқтағанқызы          Ұлттық Банкінің жанындағы Ұлттық талдау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орталығы»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басқармасының төрайымы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Шәмшидинова              - «Өркен» акционерлік қоғамының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Күләш Ноғатайқызы          бастығы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Шарман                   - «Ұлттық медициналық холдинг»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Алмаз Төрегелдіұлы         қоғамының басқарма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Құсаин                   - «Астананың жаңа университеті»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Ерден Шахимарденұлы        қоғамының вице-президенті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2010 жылғы 1 наурызға дейінгі мерзімде «Назарбаев Университеті», «Назарбаев Қоры», «Назарбаев Интеллектуалды мектептері» мәртебесі туралы» Қазақстан Республикасы Заңының жобасын әзірлесін және Қазақстан Республикасы Үкіметінің қарауына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Е.Т. Орынбаевқа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