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fd46" w14:textId="8aaf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Экспорттық-импорттық валюталық бақылауды жетілдіру мәселесі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20 ақпандағы № 32-ө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Экспорттық-импорттық валюталық бақылауды одан әрі жетілдіру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Боранбаева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Мэлсқызы                Төлем балансы және валюталық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жетекші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Байболов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Қазыбекұлы      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кедендік бақылауды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Қизатов   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Төлегенұлы              Үйлестіру департаменті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Байманова 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Қонысбайқызы           Орталық филиалы валюталық операцияларды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бөлімінің бастығы,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Доможирская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Салық саясаты және болжамдар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Кәкенова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Ботагөз Нұршақызы             сауда министрлігінің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ықпалдастыруды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Дәулетбак                   - Қазақстан Республикасы Қаржы нарығын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Бақытқанұлы             және қаржы ұйымдарын реттеу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агенттігінің Стратегия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 департаменті реттеу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әдіснамасы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Сәңкібаев                   - Қазақстан Республикасы Қаржы нарығын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 Бөріұлы                  және қаржы ұйымдарын реттеу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қадағалау агенттігі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 (Астана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қаласындағы өкілдігі)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Дайырбеков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 Рысбекұлы              министрлігінің Қаржы мониторингі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талдау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Ғабдолла Аманжолұлы           министрлігінің Қаржы мониторингі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ақпарат қауіпсіздігі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қорғау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Рахымғалиев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Өмірғалиұлы            министрлігінің Салық комитеті қосылған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құн салығын әкімшілендіру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Жүнісова 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Сабырқызы         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кедендік бақылауды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Еңгішева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Шынар Дүйсембайқызы           сауда министрлігі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ықпалдастыруды дамыту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Оразбаева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Қажымұратқызы          министрлігінің Салық комитеті қосылған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құн салығын әкімшілендіру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Секербаева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Қабиқызы               министрлігінің Кедендік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кедендік бақылауды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Ақанов  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Әлібек Мұратұлы               министрлігі Заңнама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Жақыпова                    - 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Меруерт Мұханбетқызы          Төлем балансы және валюталық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валюталық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бақылау басқармасының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Сиротина                    - «Сауда саясатын дамыту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Марина Николаевна             акционерлік қоғамы Дүниежүзілік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ұйымының көп жақты келісімдері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Бәкенов                     - «Сауда саясатын дамыту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Ернар Бақытжанұлы             акционерлік қоғамы Дүниежүзілік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ұйымының көп жақты келісімдері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Әбдікәрімова                - Қазақстан қаржыгерлері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Мұратқызы               басқарушы директоры (Астана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өкілдігі)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Якупбаева                   - Қазақстан қаржыгерлері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   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Ермекбаев                   - Қазақстан қаржыгерлері қауымдастығы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Мақұлбекұлы             Банк секторы бойынша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Әбсеметов           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Дінмұхамед Бақытжанұлы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Заң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Сабиров                     - «Атамекен» Одағы» Қазақстанның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Хаким Абдувалиевич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сарапшысы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2010 жылғы 1 шілдеге дейінгі мерзімде Қазақстан Республикасының Үкіметіне экспорттық-импорттық валюталық бақылауды одан әрі жетілдіру жөнінде ұсыныстар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