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deaa8" w14:textId="42dea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азық-түлік қауіпсіздігі мәселелері бойынша өзгерістер мен толықтырулар енгізу туралы" Қазақстан Республикасының 2009 жылғы 11 желтоқсандағы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2010 жылғы 23 ақпандағы № 35-ө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азық-түлік қауіпсіздігі мәселелері бойынша өзгерістер мен толықтырулар енгізу туралы» Қазақстан Республикасының 2009 жылғы 11 желтоқсандағы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актілердің тізбесі (бұдан әрі - </w:t>
      </w:r>
      <w:r>
        <w:rPr>
          <w:rFonts w:ascii="Times New Roman"/>
          <w:b w:val="false"/>
          <w:i w:val="false"/>
          <w:color w:val="000000"/>
          <w:sz w:val="28"/>
        </w:rPr>
        <w:t>тізбе</w:t>
      </w:r>
      <w:r>
        <w:rPr>
          <w:rFonts w:ascii="Times New Roman"/>
          <w:b w:val="false"/>
          <w:i w:val="false"/>
          <w:color w:val="000000"/>
          <w:sz w:val="28"/>
        </w:rPr>
        <w:t>)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w:t>
      </w:r>
      <w:r>
        <w:br/>
      </w:r>
      <w:r>
        <w:rPr>
          <w:rFonts w:ascii="Times New Roman"/>
          <w:b w:val="false"/>
          <w:i w:val="false"/>
          <w:color w:val="000000"/>
          <w:sz w:val="28"/>
        </w:rPr>
        <w:t>
</w:t>
      </w:r>
      <w:r>
        <w:rPr>
          <w:rFonts w:ascii="Times New Roman"/>
          <w:b w:val="false"/>
          <w:i w:val="false"/>
          <w:color w:val="000000"/>
          <w:sz w:val="28"/>
        </w:rPr>
        <w:t>
      1) тізбеге сәйкес нормативтік құқықтық актілердің жобаларын әзірлесін және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2) тиісті ведомстволық нормативтік құқықтық актілерді қабылдасын және Қазақстан Республикасының Үкіметін қабылданған шаралар туралы хабардар етсін.</w:t>
      </w:r>
    </w:p>
    <w:bookmarkEnd w:id="0"/>
    <w:p>
      <w:pPr>
        <w:spacing w:after="0"/>
        <w:ind w:left="0"/>
        <w:jc w:val="both"/>
      </w:pPr>
      <w:r>
        <w:rPr>
          <w:rFonts w:ascii="Times New Roman"/>
          <w:b w:val="false"/>
          <w:i/>
          <w:color w:val="000000"/>
          <w:sz w:val="28"/>
        </w:rPr>
        <w:t>      Премьер-Министр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2010 жылғы 23 ақпандағы </w:t>
      </w:r>
      <w:r>
        <w:br/>
      </w:r>
      <w:r>
        <w:rPr>
          <w:rFonts w:ascii="Times New Roman"/>
          <w:b w:val="false"/>
          <w:i w:val="false"/>
          <w:color w:val="000000"/>
          <w:sz w:val="28"/>
        </w:rPr>
        <w:t xml:space="preserve">
№ 35-ө өкімімен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«Қазақстан Республикасының кейбір заңнамалық актілеріне азық-түлік қауіпсіздігі мәселелері бойынша өзгерістер мен толықтырулар енгізу туралы» Қазақстан Республикасының 2009 жылғы 11 желтоқсандағы Заңын іске асыру мақсатында қабылдануы қажет нормативтік құқықтық актілердің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4871"/>
        <w:gridCol w:w="2858"/>
        <w:gridCol w:w="2735"/>
        <w:gridCol w:w="2056"/>
      </w:tblGrid>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Нормативтік құқықтық актінің атауы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Актінің нысаны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Орындауға жауапты мемлекеттік орган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Орындау мерзімі
</w:t>
            </w:r>
          </w:p>
        </w:tc>
      </w:tr>
      <w:tr>
        <w:trPr>
          <w:trHeight w:val="117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азық-түлік тауарларының тізбесін бекіту туралы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ақпан</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2007 жылғы 17 шілдедегі № 602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ақпан</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2001 жылғы 28 наурыздағы № 394 </w:t>
            </w:r>
            <w:r>
              <w:rPr>
                <w:rFonts w:ascii="Times New Roman"/>
                <w:b w:val="false"/>
                <w:i w:val="false"/>
                <w:color w:val="000000"/>
                <w:sz w:val="20"/>
              </w:rPr>
              <w:t>қаулысына</w:t>
            </w:r>
            <w:r>
              <w:rPr>
                <w:rFonts w:ascii="Times New Roman"/>
                <w:b w:val="false"/>
                <w:i w:val="false"/>
                <w:color w:val="000000"/>
                <w:sz w:val="20"/>
              </w:rPr>
              <w:t xml:space="preserve"> өзгеріс енгізу туралы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ақпан</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қауіпсіздігінің жай-күйіне мониторинг жүргізу ережесін бекіту туралы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ақпан</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өңдеу ұйымдарына қабылдау кезінде шитті мақта сапасын сараптауды субсидиялау ережесін бекіту туралы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ақпан</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нарықты реттеу мақсатында астық өңдеуші ұйымдар сатып алатын астықтың мемлекеттік сату және мемлекеттік тұрақтандыру ресурстары астығының құнын оларға ішінара өтеу ережесін бекіту туралы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ақпан</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 қабілеттілігі және шаруашылық пайдасы мемлекеттік сынау немесе өтініш беруші деректері бойынша бағаланатын өсімдіктер тектері мен түрлерінің тізбесін бекіту туралы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ақпан</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2004 жылғы 27 сәуірдегі № 470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ақпан</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Олармен күрес бюджет қаражатының есебінен жүргізілетін зиянды организмдер тізбесін және зиянды организмдермен күрес жөніндегі іс-шараларды жүргізу ережесін бекіту туралы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ақпан</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2008 жылғы 28 тамыздағы № 780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ақпан</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өсімдіктерінің сорттарын сынау саласындағы мемлекеттік мекеменің тауарларды (жұмыстарды, қызметтерді) сату жөніндегі қызметтің ақылы түрлерін көрсету ережесін бекіту туралы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ақпан</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мемлекеттік мекемелердің тауарларды (жұмыстарды, қызметтерді) сату жөніндегі қызметтің ақылы түрлерін көрсету ережесін бекіту туралы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ақпан</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2007 жылғы 19 қарашадағы № 1106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ақпан</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тұтынудың ғылыми негізделген нормаларын бекіту туралы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r>
              <w:br/>
            </w:r>
            <w:r>
              <w:rPr>
                <w:rFonts w:ascii="Times New Roman"/>
                <w:b w:val="false"/>
                <w:i w:val="false"/>
                <w:color w:val="000000"/>
                <w:sz w:val="20"/>
              </w:rPr>
              <w:t>
АШМ</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ақпан</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тауарларының мемлекеттік ресурстарының қорларын құру, орналастыру, сақтау, пайдалану және жаңарту ережесін бекіту туралы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ақпан</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2005 жылғы 6 сәуірдегі № 310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ақпан</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 пен отандық астық өндіруші, агент пен астық экспорттаушы арасындағы мемлекеттік астық ресурстарына астық жеткізу шартының үлгі нысанын бекіту туралы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бұйрығы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ақпан</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 пен астық өңдеуші ұйым арасындағы ішкі нарықты реттеу мақсатында астықты мемлекеттік сату және мемлекеттік тұрақтандыру ресурстарынан астық жеткізу шартының үлгі нысанын бекіту туралы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бұйрығы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ақпан</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өңдеуші және нан пісіру ұйымдары арасындағы астықты мемлекеттік сатып алу және мемлекеттік тұрақтандыру ресурстары астығынан жасалған ұнды сату шартының үлгі нысанын бекіту туралы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бұйрығы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ақпан</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астық ресурстарына астық жеткізу жөніндегі міндеттемелерді астық экспорттаушының сақтауы туралы растау нысанын бекіту туралы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бұйрығы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ақпан</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«Бірегей, элиталық тұқым, бірінші, екінші және үшінші көбейтілген тұқым өндірушілерді аттестаттау ережесін бекіту және Қазақстан Республикасы Ауыл шаруашылығы министрінің кейбір бұйрықтарының күші жойылды деп тану туралы» Қазақстан Республикасы Ауыл шаруашылығы министрінің 2008 жылғы 12 қыркүйектегі № 575 </w:t>
            </w:r>
            <w:r>
              <w:rPr>
                <w:rFonts w:ascii="Times New Roman"/>
                <w:b w:val="false"/>
                <w:i w:val="false"/>
                <w:color w:val="000000"/>
                <w:sz w:val="20"/>
              </w:rPr>
              <w:t>бұйрығына</w:t>
            </w:r>
            <w:r>
              <w:rPr>
                <w:rFonts w:ascii="Times New Roman"/>
                <w:b w:val="false"/>
                <w:i w:val="false"/>
                <w:color w:val="000000"/>
                <w:sz w:val="20"/>
              </w:rPr>
              <w:t xml:space="preserve"> толықтырулар мен өзгерістер енгізу туралы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бұйрығы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ақпан</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өсімдіктерінің сорттарын сынауды жүргізу әдістемесін бекіту туралы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бұйрығы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ақпан</w:t>
            </w:r>
          </w:p>
        </w:tc>
      </w:tr>
      <w:tr>
        <w:trPr>
          <w:trHeight w:val="2235"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Аттестатталған тұқым шаруашылығы субъектілері үшін субсидиялауға жататын бірегей тұқым өндірудің және элиталық тұқым сатудың жыл сайынғы квоталарын белгілеу ережесін бекіту туралы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бұйрығы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ақпан</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 қабылдау кәсіпорнын тексеру актісінің нысанын бекіту туралы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бұйрығы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ақпан</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қолхаттарын берудің, айналымының және өтеудің ережесін, астық қолхаттарының нысандарын (үлгілерін) және жазылуын бекіту туралы» Қазақстан Республикасы Ауыл шаруашылығы министрінің 2005 жылғы 11 ақпандағы № 112 </w:t>
            </w:r>
            <w:r>
              <w:rPr>
                <w:rFonts w:ascii="Times New Roman"/>
                <w:b w:val="false"/>
                <w:i w:val="false"/>
                <w:color w:val="000000"/>
                <w:sz w:val="20"/>
              </w:rPr>
              <w:t>бұйрығына</w:t>
            </w:r>
            <w:r>
              <w:rPr>
                <w:rFonts w:ascii="Times New Roman"/>
                <w:b w:val="false"/>
                <w:i w:val="false"/>
                <w:color w:val="000000"/>
                <w:sz w:val="20"/>
              </w:rPr>
              <w:t xml:space="preserve"> толықтырулар мен өзгеріс енгізу туралы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бұйрығы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ақпан</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пайдалануға рұқсат етілген селекциялық жетістіктердің мемлекеттік тізілімін жүргізу ережесін бекіту туралы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бұйрығы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ақпан</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өсімдіктерінің сорттарын сынау мәселелері жөніндегі республикалық комиссия туралы ережені бекіту туралы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бұйрығы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ақпан</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органдарына алынған өнімді жалпы жинау және оның ай сайынғы жұмсалуы туралы дұрыс мемлекеттік статистикалық есептілікті ұсыну туралы міндеттеме нысанын бекіту туралы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бұйрығы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ақпан</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 беруге қорытынды жасаумен сортты сипаттаудың, өсімдік шаруашылығындағы селекциялық жетістікке патент беру туралы қорытынды, өсімдік шаруашылығындағы селекциялық жетістікке патент беруден бас тарту туралы қорытынды және селекциялық жетістіктің атауын тексеру нәтижесі бойынша қорытынды туралы қорытындының нысандарын бекіту туралы» Қазақстан Республикасы Ауыл шаруашылығы министрінің 2009 жылғы 26 наурыздағы № 168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бұйрығы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ақпан</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өнімінің өткен күнтізбелік жылда қалыптасқан орташа жылдық нарықтық бағасын анықтау әдістемесін бекіту туралы» Қазақстан Республикасы Ауыл шаруашылығы министрінің 2006 жылғы 27 желтоқсандағы № 784 бұйрығына өзгерістер мен толықтырулар енгізу туралы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бұйрығы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ақпан</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тауарларының мемлекеттік ресурстарына сатуға алынатын және мемлекеттік ресурстарынан сатылатын азық-түлік тауарларына тіркелген бағалар деңгейін айқындау әдістемесін бекіту туралы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бұйрығы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ақпан</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қызметкерлерін көтермелеу жүйесін бекіту туралы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бұйрығы</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ақпан</w:t>
            </w:r>
          </w:p>
        </w:tc>
      </w:tr>
    </w:tbl>
    <w:p>
      <w:pPr>
        <w:spacing w:after="0"/>
        <w:ind w:left="0"/>
        <w:jc w:val="both"/>
      </w:pPr>
      <w:r>
        <w:rPr>
          <w:rFonts w:ascii="Times New Roman"/>
          <w:b/>
          <w:i w:val="false"/>
          <w:color w:val="000000"/>
          <w:sz w:val="28"/>
        </w:rPr>
        <w:t>Ескертпе: аббревиатуралардың толық жазылуы:</w:t>
      </w:r>
      <w:r>
        <w:br/>
      </w:r>
      <w:r>
        <w:rPr>
          <w:rFonts w:ascii="Times New Roman"/>
          <w:b w:val="false"/>
          <w:i w:val="false"/>
          <w:color w:val="000000"/>
          <w:sz w:val="28"/>
        </w:rPr>
        <w:t>
АШМ - Қазақстан Республикасы Ауыл шаруашылығы министрлігі</w:t>
      </w:r>
      <w:r>
        <w:br/>
      </w:r>
      <w:r>
        <w:rPr>
          <w:rFonts w:ascii="Times New Roman"/>
          <w:b w:val="false"/>
          <w:i w:val="false"/>
          <w:color w:val="000000"/>
          <w:sz w:val="28"/>
        </w:rPr>
        <w:t>
БҒМ - Қазақстан Республикасы Білім және ғылым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