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842" w14:textId="0ed1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сот-сараптама қызметі туралы" Қазақстан Республикасының 2010 жылғы 20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9 наурыздағы № 42-ө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Республикасындағы сот-сараптама қызметі туралы» Қазақстан Республикасының 2010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«Қазақстан Республикасындағы сот-сараптама қызметі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Республикасының 2010 жылғы 20 қаңтардағы Заңын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асыру мақсатында қабылдануы қажет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73"/>
        <w:gridCol w:w="2573"/>
        <w:gridCol w:w="2573"/>
        <w:gridCol w:w="2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сот-сараптама қызметін лицензиялау ережесі және сот-сараптама қызметіне қойылатын біліктілік талаптарын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сот сарапшыларының мемлекеттік тізілімін жүргізу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сот сараптамасы зерттеулері әдістемелерінің мемлекеттік тізілімін жүргізу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сараптамасы объектілерін пайдалану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сот сараптамасы органдарына алғаш жұмысқа кіретін адамдардың арнайы кәсіптік даярлықтан өту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Күрделілік санаттарына қарай сот сараптамаларын жүргізу мерзімдерін есептеу және олардың күрделілік санаттарын айқындау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сот сараптамаларын жүргізуді ұйымдастыру жөніндегі нұсқаулықты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сараптамасы зерттеулерінің әдістемелерін әзірлеу, байқаудан өткізу және енгізу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сот сарапшысы біліктілігін беру жөніндегі біліктілік комиссиясы қызметінің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аттестаттау комиссиясы қызметінің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аттестаттау комиссиясының сот сарапшысын аттестаттау ережесін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>Әділетмині - Қазақстан Республикасы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