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68c8d" w14:textId="5168c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А.Е. Шәкірова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2010 жылғы 16 сәуірдегі N 53-ө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Айнагүл Еркінқызы Шәкірова Қазақстан Республикасы Премьер-Министрінің кеңесшісі болып тағайындалсын, ол бұрынғы атқарған қызметінен босатылсын.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