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1457d" w14:textId="1114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2010 жылғы 5 мамырдағы № 61-ө Өкімі. Күші жойылды - Қазақстан Республикасы Премьер-Министрінің 2012 жылғы 30 қаңтардағы № 11-ө Өкімімен</w:t>
      </w:r>
    </w:p>
    <w:p>
      <w:pPr>
        <w:spacing w:after="0"/>
        <w:ind w:left="0"/>
        <w:jc w:val="both"/>
      </w:pPr>
      <w:r>
        <w:rPr>
          <w:rFonts w:ascii="Times New Roman"/>
          <w:b w:val="false"/>
          <w:i w:val="false"/>
          <w:color w:val="ff0000"/>
          <w:sz w:val="28"/>
        </w:rPr>
        <w:t xml:space="preserve">      Ескерту. Күші жойылды - ҚР Премьер-Министрінің 2012.12.30 </w:t>
      </w:r>
      <w:r>
        <w:rPr>
          <w:rFonts w:ascii="Times New Roman"/>
          <w:b w:val="false"/>
          <w:i w:val="false"/>
          <w:color w:val="ff0000"/>
          <w:sz w:val="28"/>
        </w:rPr>
        <w:t>№ 11-ө</w:t>
      </w:r>
      <w:r>
        <w:rPr>
          <w:rFonts w:ascii="Times New Roman"/>
          <w:b w:val="false"/>
          <w:i w:val="false"/>
          <w:color w:val="ff0000"/>
          <w:sz w:val="28"/>
        </w:rPr>
        <w:t xml:space="preserve"> Өкімімен.</w:t>
      </w:r>
    </w:p>
    <w:bookmarkStart w:name="z1" w:id="0"/>
    <w:p>
      <w:pPr>
        <w:spacing w:after="0"/>
        <w:ind w:left="0"/>
        <w:jc w:val="both"/>
      </w:pPr>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w:t>
      </w:r>
      <w:r>
        <w:br/>
      </w:r>
      <w:r>
        <w:rPr>
          <w:rFonts w:ascii="Times New Roman"/>
          <w:b w:val="false"/>
          <w:i w:val="false"/>
          <w:color w:val="000000"/>
          <w:sz w:val="28"/>
        </w:rPr>
        <w:t>
</w:t>
      </w:r>
      <w:r>
        <w:rPr>
          <w:rFonts w:ascii="Times New Roman"/>
          <w:b w:val="false"/>
          <w:i w:val="false"/>
          <w:color w:val="000000"/>
          <w:sz w:val="28"/>
        </w:rPr>
        <w:t>
      2. Министрлер мен агенттіктердің төрағалары өздері басқаратын мемлекеттік органдардың Қазақстан Республикасының нәтижеге бағдарланған мемлекеттік жоспарлау жүйесіне сәйкес стратегиялық басымдықтар мен құжаттарды іске асыру жөніндегі қызметі үшін дербес жауаптылықта болады деп белгіленсін.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2009 жылғы 18 наурыздағы № 41-ө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2009 жылғы 18 наурыздағы № 41-ө өкіміне толықтыру енгізу туралы» Қазақстан Республикасы Премьер-Министрінің 2009 жылғы 13 шілдедегі № 99-ө </w:t>
      </w:r>
      <w:r>
        <w:rPr>
          <w:rFonts w:ascii="Times New Roman"/>
          <w:b w:val="false"/>
          <w:i w:val="false"/>
          <w:color w:val="000000"/>
          <w:sz w:val="28"/>
        </w:rPr>
        <w:t>өкімі</w:t>
      </w:r>
      <w:r>
        <w:rPr>
          <w:rFonts w:ascii="Times New Roman"/>
          <w:b w:val="false"/>
          <w:i w:val="false"/>
          <w:color w:val="000000"/>
          <w:sz w:val="28"/>
        </w:rPr>
        <w:t>.</w:t>
      </w:r>
    </w:p>
    <w:bookmarkEnd w:id="0"/>
    <w:p>
      <w:pPr>
        <w:spacing w:after="0"/>
        <w:ind w:left="0"/>
        <w:jc w:val="both"/>
      </w:pPr>
      <w:r>
        <w:rPr>
          <w:rFonts w:ascii="Times New Roman"/>
          <w:b w:val="false"/>
          <w:i/>
          <w:color w:val="000000"/>
          <w:sz w:val="28"/>
        </w:rPr>
        <w:t>      Премьер-Министр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5 мамырдағы</w:t>
      </w:r>
      <w:r>
        <w:br/>
      </w:r>
      <w:r>
        <w:rPr>
          <w:rFonts w:ascii="Times New Roman"/>
          <w:b w:val="false"/>
          <w:i w:val="false"/>
          <w:color w:val="000000"/>
          <w:sz w:val="28"/>
        </w:rPr>
        <w:t xml:space="preserve">
№ 61-ө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Премьер-Министрі, Премьер-Министрінің орынбасарлары және Премьер-Министрі Кеңсесінің Басшысы арасында міндеттерді бөлу</w:t>
      </w:r>
    </w:p>
    <w:bookmarkStart w:name="z7" w:id="2"/>
    <w:p>
      <w:pPr>
        <w:spacing w:after="0"/>
        <w:ind w:left="0"/>
        <w:jc w:val="left"/>
      </w:pPr>
      <w:r>
        <w:rPr>
          <w:rFonts w:ascii="Times New Roman"/>
          <w:b/>
          <w:i w:val="false"/>
          <w:color w:val="000000"/>
        </w:rPr>
        <w:t xml:space="preserve"> 
Қазақстан Республикасының Премьер-Министрі К.Қ. Мәсімов</w:t>
      </w:r>
    </w:p>
    <w:bookmarkEnd w:id="2"/>
    <w:p>
      <w:pPr>
        <w:spacing w:after="0"/>
        <w:ind w:left="0"/>
        <w:jc w:val="both"/>
      </w:pPr>
      <w:r>
        <w:rPr>
          <w:rFonts w:ascii="Times New Roman"/>
          <w:b w:val="false"/>
          <w:i w:val="false"/>
          <w:color w:val="000000"/>
          <w:sz w:val="28"/>
        </w:rPr>
        <w:t>      Үкіметтің қызметіне басшылық жасау.</w:t>
      </w:r>
      <w:r>
        <w:br/>
      </w:r>
      <w:r>
        <w:rPr>
          <w:rFonts w:ascii="Times New Roman"/>
          <w:b w:val="false"/>
          <w:i w:val="false"/>
          <w:color w:val="000000"/>
          <w:sz w:val="28"/>
        </w:rPr>
        <w:t>
      Экономикалық, қаржы, фискалдық және кеден саясатының, мемлекеттік бюджеттің стратегиялық мәселелері.</w:t>
      </w:r>
      <w:r>
        <w:br/>
      </w:r>
      <w:r>
        <w:rPr>
          <w:rFonts w:ascii="Times New Roman"/>
          <w:b w:val="false"/>
          <w:i w:val="false"/>
          <w:color w:val="000000"/>
          <w:sz w:val="28"/>
        </w:rPr>
        <w:t>
      Мемлекетаралық қатынастар мен халықаралық ынтымақтастық мәселелері.</w:t>
      </w:r>
      <w:r>
        <w:br/>
      </w:r>
      <w:r>
        <w:rPr>
          <w:rFonts w:ascii="Times New Roman"/>
          <w:b w:val="false"/>
          <w:i w:val="false"/>
          <w:color w:val="000000"/>
          <w:sz w:val="28"/>
        </w:rPr>
        <w:t>
      Алматы қаласының өңірлік қаржы орталығы қызметінің, қаржы нарығын және қаржы ұйымдарын реттеу мен қадағалау мәселелері.</w:t>
      </w:r>
      <w:r>
        <w:br/>
      </w:r>
      <w:r>
        <w:rPr>
          <w:rFonts w:ascii="Times New Roman"/>
          <w:b w:val="false"/>
          <w:i w:val="false"/>
          <w:color w:val="000000"/>
          <w:sz w:val="28"/>
        </w:rPr>
        <w:t>
      Ақпараттандыру және байланыс мәселелері.</w:t>
      </w:r>
      <w:r>
        <w:br/>
      </w:r>
      <w:r>
        <w:rPr>
          <w:rFonts w:ascii="Times New Roman"/>
          <w:b w:val="false"/>
          <w:i w:val="false"/>
          <w:color w:val="000000"/>
          <w:sz w:val="28"/>
        </w:rPr>
        <w:t>
      Қорғаныс және құқық тәртібі мәселелері.</w:t>
      </w:r>
      <w:r>
        <w:br/>
      </w:r>
      <w:r>
        <w:rPr>
          <w:rFonts w:ascii="Times New Roman"/>
          <w:b w:val="false"/>
          <w:i w:val="false"/>
          <w:color w:val="000000"/>
          <w:sz w:val="28"/>
        </w:rPr>
        <w:t>
      Мұнай-газ секторын дамыту мәселелері.</w:t>
      </w:r>
      <w:r>
        <w:br/>
      </w:r>
      <w:r>
        <w:rPr>
          <w:rFonts w:ascii="Times New Roman"/>
          <w:b w:val="false"/>
          <w:i w:val="false"/>
          <w:color w:val="000000"/>
          <w:sz w:val="28"/>
        </w:rPr>
        <w:t>
      Заң шығару қызметін үйлестіру.</w:t>
      </w:r>
      <w:r>
        <w:br/>
      </w:r>
      <w:r>
        <w:rPr>
          <w:rFonts w:ascii="Times New Roman"/>
          <w:b w:val="false"/>
          <w:i w:val="false"/>
          <w:color w:val="000000"/>
          <w:sz w:val="28"/>
        </w:rPr>
        <w:t>
      Үкіметтің кадр мәселелері.</w:t>
      </w:r>
      <w:r>
        <w:br/>
      </w:r>
      <w:r>
        <w:rPr>
          <w:rFonts w:ascii="Times New Roman"/>
          <w:b w:val="false"/>
          <w:i w:val="false"/>
          <w:color w:val="000000"/>
          <w:sz w:val="28"/>
        </w:rPr>
        <w:t>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w:t>
      </w:r>
      <w:r>
        <w:br/>
      </w:r>
      <w:r>
        <w:rPr>
          <w:rFonts w:ascii="Times New Roman"/>
          <w:b w:val="false"/>
          <w:i w:val="false"/>
          <w:color w:val="000000"/>
          <w:sz w:val="28"/>
        </w:rPr>
        <w:t>
      Мемлекеттік тілді дамыту мәселелері.</w:t>
      </w:r>
      <w:r>
        <w:br/>
      </w:r>
      <w:r>
        <w:rPr>
          <w:rFonts w:ascii="Times New Roman"/>
          <w:b w:val="false"/>
          <w:i w:val="false"/>
          <w:color w:val="000000"/>
          <w:sz w:val="28"/>
        </w:rPr>
        <w:t>
      Қорғаныс өнеркәсібі кешенін дамыту мәселелері.</w:t>
      </w:r>
      <w:r>
        <w:br/>
      </w: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w:t>
      </w:r>
    </w:p>
    <w:bookmarkStart w:name="z8" w:id="3"/>
    <w:p>
      <w:pPr>
        <w:spacing w:after="0"/>
        <w:ind w:left="0"/>
        <w:jc w:val="left"/>
      </w:pPr>
      <w:r>
        <w:rPr>
          <w:rFonts w:ascii="Times New Roman"/>
          <w:b/>
          <w:i w:val="false"/>
          <w:color w:val="000000"/>
        </w:rPr>
        <w:t xml:space="preserve"> 
Қазақстан Республикасы Премьер-Министрінің бірінші орынбасары Ө.Е. Шөкеев</w:t>
      </w:r>
    </w:p>
    <w:bookmarkEnd w:id="3"/>
    <w:p>
      <w:pPr>
        <w:spacing w:after="0"/>
        <w:ind w:left="0"/>
        <w:jc w:val="both"/>
      </w:pPr>
      <w:r>
        <w:rPr>
          <w:rFonts w:ascii="Times New Roman"/>
          <w:b w:val="false"/>
          <w:i w:val="false"/>
          <w:color w:val="000000"/>
          <w:sz w:val="28"/>
        </w:rPr>
        <w:t>      Экономиканы жедел басқару, өңірлік және инвестициялық саясат мәселелері.</w:t>
      </w:r>
      <w:r>
        <w:br/>
      </w:r>
      <w:r>
        <w:rPr>
          <w:rFonts w:ascii="Times New Roman"/>
          <w:b w:val="false"/>
          <w:i w:val="false"/>
          <w:color w:val="000000"/>
          <w:sz w:val="28"/>
        </w:rPr>
        <w:t>
      Ауыл шаруашылығы мен агроөнеркәсіптік кешен, ауылдық аумақтарды дамыту, жер және су қатынастары, қоршаған ортаны қорғау, табиғи ресурстарды пайдалану, құрылыс, ғарыш қызметі мәселелері.</w:t>
      </w:r>
      <w:r>
        <w:br/>
      </w:r>
      <w:r>
        <w:rPr>
          <w:rFonts w:ascii="Times New Roman"/>
          <w:b w:val="false"/>
          <w:i w:val="false"/>
          <w:color w:val="000000"/>
          <w:sz w:val="28"/>
        </w:rPr>
        <w:t>
      Тұрғын үй-коммуналдық шаруашылықты дамыту және жаңғырту мәселелері.</w:t>
      </w:r>
      <w:r>
        <w:br/>
      </w:r>
      <w:r>
        <w:rPr>
          <w:rFonts w:ascii="Times New Roman"/>
          <w:b w:val="false"/>
          <w:i w:val="false"/>
          <w:color w:val="000000"/>
          <w:sz w:val="28"/>
        </w:rPr>
        <w:t>
      Өндірістік инфрақұрылымды дамыту және Көлік стратегиясын іске асыру мәселелері.</w:t>
      </w:r>
      <w:r>
        <w:br/>
      </w:r>
      <w:r>
        <w:rPr>
          <w:rFonts w:ascii="Times New Roman"/>
          <w:b w:val="false"/>
          <w:i w:val="false"/>
          <w:color w:val="000000"/>
          <w:sz w:val="28"/>
        </w:rPr>
        <w:t>
      Төтенше жағдайлар және жұмылдыру жұмысы мәселелері.</w:t>
      </w:r>
      <w:r>
        <w:br/>
      </w:r>
      <w:r>
        <w:rPr>
          <w:rFonts w:ascii="Times New Roman"/>
          <w:b w:val="false"/>
          <w:i w:val="false"/>
          <w:color w:val="000000"/>
          <w:sz w:val="28"/>
        </w:rPr>
        <w:t>
      Сауда және тарифтік саясат, бәсекелестік, Қазақстанның Дүниежүзілік сауда ұйымына кіруі, ТМД елдерімен және олардың ықпалдастық бірлестіктерімен өзара қарым-қатынастар мәселелері.</w:t>
      </w:r>
      <w:r>
        <w:br/>
      </w:r>
      <w:r>
        <w:rPr>
          <w:rFonts w:ascii="Times New Roman"/>
          <w:b w:val="false"/>
          <w:i w:val="false"/>
          <w:color w:val="000000"/>
          <w:sz w:val="28"/>
        </w:rPr>
        <w:t>
      Еуразия экономикалық қоғамдастығы (ЕурАзЭҚ) шеңберіндегі ынтымақтастық мәселелері.</w:t>
      </w:r>
      <w:r>
        <w:br/>
      </w:r>
      <w:r>
        <w:rPr>
          <w:rFonts w:ascii="Times New Roman"/>
          <w:b w:val="false"/>
          <w:i w:val="false"/>
          <w:color w:val="000000"/>
          <w:sz w:val="28"/>
        </w:rPr>
        <w:t>
      Кеден одағы (Қазақстан Республикасы - Ресей Федерациясы - Беларусь Республикасы) шеңберіндегі ынтымақтастық мәселелері.</w:t>
      </w:r>
      <w:r>
        <w:br/>
      </w:r>
      <w:r>
        <w:rPr>
          <w:rFonts w:ascii="Times New Roman"/>
          <w:b w:val="false"/>
          <w:i w:val="false"/>
          <w:color w:val="000000"/>
          <w:sz w:val="28"/>
        </w:rPr>
        <w:t>
      Қазақстан Республикасының Премьер-Министрі болмаған кезде оны алмастырады.</w:t>
      </w:r>
    </w:p>
    <w:bookmarkStart w:name="z9" w:id="4"/>
    <w:p>
      <w:pPr>
        <w:spacing w:after="0"/>
        <w:ind w:left="0"/>
        <w:jc w:val="left"/>
      </w:pPr>
      <w:r>
        <w:rPr>
          <w:rFonts w:ascii="Times New Roman"/>
          <w:b/>
          <w:i w:val="false"/>
          <w:color w:val="000000"/>
        </w:rPr>
        <w:t xml:space="preserve"> 
Қазақстан Республикасы Премьер-Министрінің орынбасары Е.Т. Орынбаев</w:t>
      </w:r>
    </w:p>
    <w:bookmarkEnd w:id="4"/>
    <w:p>
      <w:pPr>
        <w:spacing w:after="0"/>
        <w:ind w:left="0"/>
        <w:jc w:val="both"/>
      </w:pPr>
      <w:r>
        <w:rPr>
          <w:rFonts w:ascii="Times New Roman"/>
          <w:b w:val="false"/>
          <w:i w:val="false"/>
          <w:color w:val="000000"/>
          <w:sz w:val="28"/>
        </w:rPr>
        <w:t>      Мемлекеттік органдардың әкімшілік реформаны іске асыруын, сондай-ақ кәсіпкерлер үшін әкімшілік кедергілерді азайтуды қамтамасыз ету.</w:t>
      </w:r>
      <w:r>
        <w:br/>
      </w:r>
      <w:r>
        <w:rPr>
          <w:rFonts w:ascii="Times New Roman"/>
          <w:b w:val="false"/>
          <w:i w:val="false"/>
          <w:color w:val="000000"/>
          <w:sz w:val="28"/>
        </w:rPr>
        <w:t>
      Макроэкономикалық саясат, статистиканы дамыту мәселелері.</w:t>
      </w:r>
      <w:r>
        <w:br/>
      </w:r>
      <w:r>
        <w:rPr>
          <w:rFonts w:ascii="Times New Roman"/>
          <w:b w:val="false"/>
          <w:i w:val="false"/>
          <w:color w:val="000000"/>
          <w:sz w:val="28"/>
        </w:rPr>
        <w:t>
      Жұмыспен қамту, демографиялық және көші-қон саясаты мәселелері.</w:t>
      </w:r>
      <w:r>
        <w:br/>
      </w:r>
      <w:r>
        <w:rPr>
          <w:rFonts w:ascii="Times New Roman"/>
          <w:b w:val="false"/>
          <w:i w:val="false"/>
          <w:color w:val="000000"/>
          <w:sz w:val="28"/>
        </w:rPr>
        <w:t>
      Білім беруді, ғылымды, ақпаратты, мәдениетті, оның ішінде «Назарбаев Университеті», «Назарбаев Интеллектуалды мектептері» жобаларын іске асыру, денсаулық сақтауды, туризм мен спортты, әлеуметтік саясат пен әлеуметтік әріптестікті дамыту мәселелері.</w:t>
      </w:r>
      <w:r>
        <w:br/>
      </w:r>
      <w:r>
        <w:rPr>
          <w:rFonts w:ascii="Times New Roman"/>
          <w:b w:val="false"/>
          <w:i w:val="false"/>
          <w:color w:val="000000"/>
          <w:sz w:val="28"/>
        </w:rPr>
        <w:t>
      Шағын және орта кәсіпкерлікті дамыту, бизнес-қоғамдастықтың мемлекеттік органдармен өзара байланысын үйлестіру мәселелері.</w:t>
      </w:r>
      <w:r>
        <w:br/>
      </w:r>
      <w:r>
        <w:rPr>
          <w:rFonts w:ascii="Times New Roman"/>
          <w:b w:val="false"/>
          <w:i w:val="false"/>
          <w:color w:val="000000"/>
          <w:sz w:val="28"/>
        </w:rPr>
        <w:t>
      Дүниежүзілік Банктің, Еуропа комиссиясы мен Американдық-қазақстандық мемлекеттік-жеке меншік экономикалық әріптестік бастамасы жобаларын үйлестіру және іске асыру мәселелері.</w:t>
      </w:r>
      <w:r>
        <w:br/>
      </w:r>
      <w:r>
        <w:rPr>
          <w:rFonts w:ascii="Times New Roman"/>
          <w:b w:val="false"/>
          <w:i w:val="false"/>
          <w:color w:val="000000"/>
          <w:sz w:val="28"/>
        </w:rPr>
        <w:t>
      Мемлекеттік-жеке меншік әріптестікті дамыту мәселелері.</w:t>
      </w:r>
      <w:r>
        <w:br/>
      </w:r>
      <w:r>
        <w:rPr>
          <w:rFonts w:ascii="Times New Roman"/>
          <w:b w:val="false"/>
          <w:i w:val="false"/>
          <w:color w:val="000000"/>
          <w:sz w:val="28"/>
        </w:rPr>
        <w:t>
      «Бизнестің жол картасы - 2020» бағдарламасын дайындау мен іске асыруды үйлестіру.</w:t>
      </w:r>
    </w:p>
    <w:bookmarkStart w:name="z10" w:id="5"/>
    <w:p>
      <w:pPr>
        <w:spacing w:after="0"/>
        <w:ind w:left="0"/>
        <w:jc w:val="left"/>
      </w:pPr>
      <w:r>
        <w:rPr>
          <w:rFonts w:ascii="Times New Roman"/>
          <w:b/>
          <w:i w:val="false"/>
          <w:color w:val="000000"/>
        </w:rPr>
        <w:t xml:space="preserve"> 
Қазақстан Республикасы Премьер-Министрінің орынбасары - Индустрия және жаңа технологиялар министрі Ә.Ө. Исекешев</w:t>
      </w:r>
    </w:p>
    <w:bookmarkEnd w:id="5"/>
    <w:p>
      <w:pPr>
        <w:spacing w:after="0"/>
        <w:ind w:left="0"/>
        <w:jc w:val="both"/>
      </w:pPr>
      <w:r>
        <w:rPr>
          <w:rFonts w:ascii="Times New Roman"/>
          <w:b w:val="false"/>
          <w:i w:val="false"/>
          <w:color w:val="ff0000"/>
          <w:sz w:val="28"/>
        </w:rPr>
        <w:t xml:space="preserve">      Ескерту. Бөлімге өзгерту енгізілді - ҚР Премьер-Министрінің 2011.07.26 </w:t>
      </w:r>
      <w:r>
        <w:rPr>
          <w:rFonts w:ascii="Times New Roman"/>
          <w:b w:val="false"/>
          <w:i w:val="false"/>
          <w:color w:val="ff0000"/>
          <w:sz w:val="28"/>
        </w:rPr>
        <w:t>№ 94-ө</w:t>
      </w:r>
      <w:r>
        <w:rPr>
          <w:rFonts w:ascii="Times New Roman"/>
          <w:b w:val="false"/>
          <w:i w:val="false"/>
          <w:color w:val="ff0000"/>
          <w:sz w:val="28"/>
        </w:rPr>
        <w:t xml:space="preserve"> Өкімімен.</w:t>
      </w:r>
    </w:p>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2010-2014 жылдарға арналған мемлекеттік бағдарламаны іске асыру мәселелері.</w:t>
      </w:r>
      <w:r>
        <w:br/>
      </w:r>
      <w:r>
        <w:rPr>
          <w:rFonts w:ascii="Times New Roman"/>
          <w:b w:val="false"/>
          <w:i w:val="false"/>
          <w:color w:val="000000"/>
          <w:sz w:val="28"/>
        </w:rPr>
        <w:t>
      Ұйымдар мен мемлекеттік органдардың тауарларды, жұмыстар мен қызметтерді сатып алуы кезінде қазақстандық қамту үлесін арттыру жөніндегі мемлекеттік саясатты іске асыру мәселелері.</w:t>
      </w:r>
      <w:r>
        <w:br/>
      </w:r>
      <w:r>
        <w:rPr>
          <w:rFonts w:ascii="Times New Roman"/>
          <w:b w:val="false"/>
          <w:i w:val="false"/>
          <w:color w:val="000000"/>
          <w:sz w:val="28"/>
        </w:rPr>
        <w:t>
      Экономикалық ынтымақтастық пен даму ұйымының (ЭЫДҰ) жобаларын, оның ішінде «Қазақстандық ресурстарды тікелей шетелдік инвестициялар және секторалдық инвестицияларды дамыту жөніндегі бағдарламаларды жетілдіру үшін әртараптандыру» жобасын үйлестіру және  іске асыру мәселелері.</w:t>
      </w:r>
      <w:r>
        <w:br/>
      </w:r>
      <w:r>
        <w:rPr>
          <w:rFonts w:ascii="Times New Roman"/>
          <w:b w:val="false"/>
          <w:i w:val="false"/>
          <w:color w:val="000000"/>
          <w:sz w:val="28"/>
        </w:rPr>
        <w:t>
      Өнеркәсіпті, инновацияларды дамыту, техникалық реттеу, шетелдік инвестицияларды тарту, электр энергетикасы мәселелері.</w:t>
      </w:r>
      <w:r>
        <w:br/>
      </w:r>
      <w:r>
        <w:rPr>
          <w:rFonts w:ascii="Times New Roman"/>
          <w:b w:val="false"/>
          <w:i w:val="false"/>
          <w:color w:val="000000"/>
          <w:sz w:val="28"/>
        </w:rPr>
        <w:t>
      Алтын өндіру саласын дамыту (барлау, өндіру, қайта өңдеу, өткізу және әкелу-әкету) мәселелері.</w:t>
      </w:r>
    </w:p>
    <w:bookmarkStart w:name="z11" w:id="6"/>
    <w:p>
      <w:pPr>
        <w:spacing w:after="0"/>
        <w:ind w:left="0"/>
        <w:jc w:val="left"/>
      </w:pPr>
      <w:r>
        <w:rPr>
          <w:rFonts w:ascii="Times New Roman"/>
          <w:b/>
          <w:i w:val="false"/>
          <w:color w:val="000000"/>
        </w:rPr>
        <w:t xml:space="preserve"> 
Қазақстан Республикасының Премьер-Министрі Кеңсесінің Басшысы Ғ.Р. Әбдірахымов</w:t>
      </w:r>
    </w:p>
    <w:bookmarkEnd w:id="6"/>
    <w:p>
      <w:pPr>
        <w:spacing w:after="0"/>
        <w:ind w:left="0"/>
        <w:jc w:val="both"/>
      </w:pP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w:t>
      </w:r>
      <w:r>
        <w:br/>
      </w:r>
      <w:r>
        <w:rPr>
          <w:rFonts w:ascii="Times New Roman"/>
          <w:b w:val="false"/>
          <w:i w:val="false"/>
          <w:color w:val="000000"/>
          <w:sz w:val="28"/>
        </w:rPr>
        <w:t>
      Үкіметтің кадр саясатын іске асыру жөніндегі жұмысты ұйымдастыру.</w:t>
      </w:r>
      <w:r>
        <w:br/>
      </w: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w:t>
      </w:r>
      <w:r>
        <w:br/>
      </w:r>
      <w:r>
        <w:rPr>
          <w:rFonts w:ascii="Times New Roman"/>
          <w:b w:val="false"/>
          <w:i w:val="false"/>
          <w:color w:val="000000"/>
          <w:sz w:val="28"/>
        </w:rPr>
        <w:t>
      «Самұрық-Қазына» ұлттық әл-ауқат қоры» акционерлік қоғамы Директорлар кеңесінің қызметін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