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527d" w14:textId="f145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процесін жетілдіру мәселелері бойынша өзгерістер мен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25 мамырдағы № 74-ө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бюджет процесін жетілдіру мәселелері бойынша өзгерістер мен толықтырулар енгізу туралы» Қазақстан Республикасының 2010 жылғы 2 сәуірдегі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тізбеге сәйкес белгіленген мерзімде:</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актілердің жобаларын әзірлесін және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ведомстволық нормативтік құқықтық актілерді қабылдасын.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орынбасары Е.Т. Орынбаевқа жүктелсін.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25 мамырдағы</w:t>
      </w:r>
      <w:r>
        <w:br/>
      </w:r>
      <w:r>
        <w:rPr>
          <w:rFonts w:ascii="Times New Roman"/>
          <w:b w:val="false"/>
          <w:i w:val="false"/>
          <w:color w:val="000000"/>
          <w:sz w:val="28"/>
        </w:rPr>
        <w:t xml:space="preserve">
№ 74-ө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кейбір заңнамалық актілеріне бюджет процесін жетілдіру мәселелері бойынша өзгерістер мен толықтырулар енгізу туралы» Қазақстан Республикасының Заңын іске асыру мақсатында қабылдануы қажет Қазақстан Республикасының нормативтік құқықтық актілерінің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450"/>
        <w:gridCol w:w="2865"/>
        <w:gridCol w:w="2781"/>
        <w:gridCol w:w="2090"/>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 құқықтық актінің атауы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Актінің нысаны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жауапты мемлекеттік орган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2 наурыздағы № 235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2009 жылғы 1 сәуірдегі № 780 Жарлығына өзгерістер енгізу туралы» Қазақстан Республикасының Президенті Жарлығының жобасы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 ҚР Президентінің Жарлығы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бюджет комиссиялары туралы ережелерге өзгерістер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қаулылары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әкімдіктері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2007 жылғы 11 маусымдағы </w:t>
            </w:r>
            <w:r>
              <w:rPr>
                <w:rFonts w:ascii="Times New Roman"/>
                <w:b w:val="false"/>
                <w:i w:val="false"/>
                <w:color w:val="000000"/>
                <w:sz w:val="20"/>
              </w:rPr>
              <w:t>№ 483</w:t>
            </w:r>
            <w:r>
              <w:rPr>
                <w:rFonts w:ascii="Times New Roman"/>
                <w:b w:val="false"/>
                <w:i w:val="false"/>
                <w:color w:val="000000"/>
                <w:sz w:val="20"/>
              </w:rPr>
              <w:t xml:space="preserve"> және 2008 жылғы 17 шілдедегі </w:t>
            </w:r>
            <w:r>
              <w:rPr>
                <w:rFonts w:ascii="Times New Roman"/>
                <w:b w:val="false"/>
                <w:i w:val="false"/>
                <w:color w:val="000000"/>
                <w:sz w:val="20"/>
              </w:rPr>
              <w:t>№ 693</w:t>
            </w:r>
            <w:r>
              <w:rPr>
                <w:rFonts w:ascii="Times New Roman"/>
                <w:b w:val="false"/>
                <w:i w:val="false"/>
                <w:color w:val="000000"/>
                <w:sz w:val="20"/>
              </w:rPr>
              <w:t xml:space="preserve"> қаулыларына өзгерістер мен толықтырулар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2002 жылғы 19 тамыздағы № 918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кәсіпкерлікке мемлекеттік қолдау көрсету ережесін бекіту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26 ақпандағы № 220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және Қазақстан Республикасы Үкіметінің 2008 жылғы 25 қыркүйектегі № 885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15 маусымдағы № 906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17 сәуірдегі № 545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2008 жылғы 6 қазандағы № 921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инвестициялардың іске асырылылуын мониторингілеуді жүргізу және бағалау ережесін бекіту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қарыздарды, мемлекеттік кепілдіктерді, мемлекет кепілдік берген қарыздарды, мемлекет кепілдіктері мен мемлекет кепілгерлігіндегі қарыздарды тіркеу және есепке алу ережесін бекіту және Қазақстан Республикасы Үкіметінің 2004 жылғы 31 желтоқсандағы № 1467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20 сәуірдегі № 555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27 сәуірдегі № 586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20 шілдедегі № 1102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2009 жылғы 16 қыркүйектегі № 871 Жарлығына өзгерістер енгізу туралы» Қазақстан Республикасының Президенті Жарлығының жобасы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 ҚР Президентінің Жарлығы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2009 жылғы 26 тамыздағы № 861 Жарлығына өзгерістер енгізу туралы» Қазақстан Республикасының Президенті Жарлығының жобасы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 ҚР Президентінің Жарлығы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13 шілдедегі № 1061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2007 жылғы 30 маусымдағы № 559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бюджеттерге нысаналы даму трансферттерін бөлу ережесін бекіту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мониторинг жүргізу ережесін бекіту туралы» Қазақстан Республикасы Қаржы министрінің 2009 жылғы 16 ақпандағы № 68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Қаржыминінің бұйрығы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Қаржыминінің бұйрығы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және бюджеттік бағдарламалар әкімшілерінің бюджеттік есептілікті жасау мен ұсынудың ережесін бекіту туралы» Қазақстан Республикасы Қаржы министрінің 2009 жылғы 27 ақпандағы № 89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Қаржыминінің бұйрығы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өтінімді жасау және ұсыну ережесін бекіту туралы» Қазақстан Республикасы Экономика және бюджеттік жоспарлау министрінің 2009 жылғы 1 сәуірдегі № 72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 бұйрығы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өтінімді жасау және ұсыну ережесін бекіту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Қаржыминінің бұйрығы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 ҚР ҚТКІША бірлескен бұйрығы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ҚТҮКШІА, БАМ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кепілдіктер беру үшін концессиялық жобаның,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және «Бюджеттік инвестициялық жобаның және республикалық немесе жергілікті бюджеттерден қоса қаржыландыруды қажет ететін концессиялық жобаның техникалық-экономикалық негіздемесін әзірлеуге және сараптауға қойылатын талаптарды бекіту және Қазақстан Республикасының Экономика және бюджеттік жоспарлау министрлігінің кейбір шешімдерінің күші жойылды деп тану туралы» Қазақстан Республикасы Экономика және бюджеттік жоспарлау министрінің міндетін атқарушының 2009 жылғы 2 наурыздағы № 30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 бұйрығы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ұсыныстардың, конкурстық құжаттаманың, оның ішінде өзгерістер мен толықтырулар енгізу кезінде, және концессионерді таңдау бойынша конкурс өткізілгенде конкурсқа қатысушылар ұсынған концессиялық өтінімдердің және концессия шарттары жобаларының, оның ішінде оған өзгерістер мен толықтырулар енгізу кезінде сараптамасына қойылатын талаптарды бекіту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 бұйрығы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тәртібіне қойылатын талаптарды бекіту және «Қаржы-экономикалық негіздеменің мазмұнына, оны әзірлеу тәртібі мен мерзіміне, сондай-ақ заңды тұлғалардың жарғылық капиталына мемлекеттік қатысуы арқылы іске асыру жоспарланған бюджеттік инвестицияларды іріктеу тәртібіне қойылатын Талаптарды бекіту туралы» Қазақстан Республикасының Экономика және бюджеттік жоспарлау министрінің міндетін атқарушының 2009 жылғы 3 наурыздағы № 34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 бұйрығы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регламентін әзірлеу бойынша әдістемелік ұсынымдарды бекіту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 бұйрығы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регламенттерін бекіту туралы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бұйрығы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стандарты бекітілген күннен бастап бір ай ішінде</w:t>
            </w:r>
          </w:p>
        </w:tc>
      </w:tr>
    </w:tbl>
    <w:p>
      <w:pPr>
        <w:spacing w:after="0"/>
        <w:ind w:left="0"/>
        <w:jc w:val="both"/>
      </w:pPr>
      <w:r>
        <w:rPr>
          <w:rFonts w:ascii="Times New Roman"/>
          <w:b/>
          <w:i w:val="false"/>
          <w:color w:val="000000"/>
          <w:sz w:val="28"/>
        </w:rPr>
        <w:t>Ескерту: аббревиатуралардың толық жазылуы:</w:t>
      </w:r>
      <w:r>
        <w:br/>
      </w:r>
      <w:r>
        <w:rPr>
          <w:rFonts w:ascii="Times New Roman"/>
          <w:b w:val="false"/>
          <w:i w:val="false"/>
          <w:color w:val="000000"/>
          <w:sz w:val="28"/>
        </w:rPr>
        <w:t>
ҚР        - Қазақстан Республикасы</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МҚА       - Қазақстан Республикасы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ҚТКШІА    - Қазақстан Республикасы Құрылыс және тұрғын үй-коммуналдық</w:t>
      </w:r>
      <w:r>
        <w:br/>
      </w:r>
      <w:r>
        <w:rPr>
          <w:rFonts w:ascii="Times New Roman"/>
          <w:b w:val="false"/>
          <w:i w:val="false"/>
          <w:color w:val="000000"/>
          <w:sz w:val="28"/>
        </w:rPr>
        <w:t>
            шаруашылық істері агенттігі</w:t>
      </w:r>
      <w:r>
        <w:br/>
      </w:r>
      <w:r>
        <w:rPr>
          <w:rFonts w:ascii="Times New Roman"/>
          <w:b w:val="false"/>
          <w:i w:val="false"/>
          <w:color w:val="000000"/>
          <w:sz w:val="28"/>
        </w:rPr>
        <w:t>
БАМ       - Қазақстан Республикасы Байланыс және ақпарат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