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8da6" w14:textId="6908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терроризмге қарсы іс-қимыл мәселелері бойынша өзгерістер мен толықтырулар енгізу туралы" Қазақстан Республикасының 2010 жылғы 8 сәуірдегі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27 мамырдағы № 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терроризмге қарсы іс-қимыл мәселелері бойынша өзгерістер мен толықтырулар енгізу туралы» Қазақстан Республикасының 2010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 терроризмге қарсы іс-қимыл мәселелері бойынша өзгерістер мен толықтырулар енгізу туралы» Қазақстан Республикасының 2010 жылғы 8 сәуірдегі Заңын іске асыру мақсатында 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73"/>
        <w:gridCol w:w="2773"/>
        <w:gridCol w:w="2493"/>
        <w:gridCol w:w="25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 жауапты мемлекеттік орган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Терроризмге қарсы операцияларды жүргізу кезінде ұйымдарға немесе жеке тұлғаларға тиесілі көлік құралдарын пайдалануға байланысты зиянды өндіріп алу туралы ережені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2005 жылғы 30 наурыздағы № 284қбпү қаулысына өзгерістер мен толықтырулар енгізу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Террористік қатынастарға бейім объектілердің тізбесін бекіту туралы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Төрағасының бұйрығы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