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a44f" w14:textId="683a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Ресей Федерациясы президенттерінің қатысуымен Өскемен қаласында өтетін Қазақстан мен Ресейдің өңіраралық ынтымақтастығының VII форумын дайындау және өткізу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14 маусымдағы № 83-ө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Ресей Федерациясы президенттерінің қатысуымен Өскемен қаласында өтетін Қазақстан мен Ресейдің өңіраралық ынтымақтастығының VII форумын (бұдан әрі - форум) дайындау және өткізу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 Премьер-Министрінің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Мұратұлы      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вице-министрі,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Әбденов 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Сақбалдыұлы        бірінші орынбасары,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Кәкенова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Ботагөз Нұршақызы        даму және сауда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Халықаралық қатынастар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Paу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 және жаңа технологиялар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 - Қазақстан Республикасының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 және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Бөрібаев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Исмайылұлы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Әбілахатұлы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  - Қазақстан Республикасының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Нұрай Нұрғожаұлы        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                 - Шығыс Қазақстан облысы Өскемен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Әлмаханұлы        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Жақсылықов             -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Мекешұлы          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Инвестициялар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Қазыбаев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Қалымтайұлы        даму және сауда министрлігі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Нұхұлы                 - Қазақстан Республикасы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Алтынбек                 ғылым министрлігінің Ғылым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Дүйсебаев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Сержан Дәмебайұлы        министрлігінің Кедендік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Қыпшақов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Арғын Мықтыбайұлы  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Әбішева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Құралай Қазтайқызы       Әкімшілігінің Әлеуметтік-экономикалық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мониторинг бөлімінің консультанты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Бақаев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Әлібек Әсетұлы           даму және сауда министрлігі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қатынастар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Иманбаев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Бәріұлы           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Халықаралық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Шалбаев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Есламбекұлы        министрлігінің Тәуелсіз Мемлекеттер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Достастығы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Қанапиянов             - Қазақстан Республикасы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Ілиясұлы          газ министрлігінің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ынтымақтастық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Алдаев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Наиль Файзрахманұлы      қауіпсіздік комитеті Шекара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директорының орынбасары, Шекаралық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бақылау бас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Жабағиев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Әлиасқарұлы        Қауіпсіздік комитеті Шекара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Шекаралық бақылау бас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Төлебаев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Жәнібек Қошқарұлы        Қауіпсіздік комитеті Шекара қызметі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штабының бірінші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Ерғалиев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Ескендірұлы       министрлігі Халықаралық құқық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мемлекеттің мүліктік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 халықаралық төрелік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талап арыз жұмысы мәселелері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Жарылқанов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Мыңсейітүлы        министрлігі Тәуелсіз Мемлекеттер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Достастығы департаментінің екінші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Ерғалиева              - Қазақстан Республикасы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Гүлмира Сергейқызы       министрлігі Халықаралық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департаментінің бас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Нұрсейітов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Айтқалиұлы        акционерлік қоғамының Үкіметпен өзара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іс-қимыл жасасу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Мәмбеталин             - Қазақстан Республикасы Сауда-өнеркәсіп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Серікжан Есенғосұлы      палатасының вице-президенті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2010 жылғы 30 маусымға дейінгі мерзімде форумды ұйымдастыру және өткізу жөніндегі ұсыныстарды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Ө.Е. Шөкеевке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