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86eb" w14:textId="4808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халықаралық шарттары туралы" Қазақстан Республикасының Заңына өзгерістер мен толықтырулар енгізу туралы" Қазақстан Республикасының 2010 жылғы 15 шілдедегі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2010 жылғы 28 тамыздағы № 121-ө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«Қазақстан Республикасының халықаралық шарттары туралы» Қазақстан Республикасының Заңына өзгерістер мен толықтырулар енгізу туралы» Қазақстан Республикасының 2010 жылғы 15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органдар тізбеге сәйкес нормативтік құқықтық актілердің жобаларын әзірлесін және заңнамада белгіленген тәртіппен Қазақстан Республикасының Үкіметіне бекітуге енгізсін.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28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121-ө өкімімен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Республикасының халықаралық шарттары туралы»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Республикасының Заңына өзгерістер мен толықтырулар</w:t>
      </w:r>
      <w:r>
        <w:br/>
      </w:r>
      <w:r>
        <w:rPr>
          <w:rFonts w:ascii="Times New Roman"/>
          <w:b/>
          <w:i w:val="false"/>
          <w:color w:val="000000"/>
        </w:rPr>
        <w:t>
енгізу туралы» Қазақстан Республикасының 2010 жылғы</w:t>
      </w:r>
      <w:r>
        <w:br/>
      </w:r>
      <w:r>
        <w:rPr>
          <w:rFonts w:ascii="Times New Roman"/>
          <w:b/>
          <w:i w:val="false"/>
          <w:color w:val="000000"/>
        </w:rPr>
        <w:t>
15 шілдедегі Заңын іске асыру мақсатында қабылдануы</w:t>
      </w:r>
      <w:r>
        <w:br/>
      </w:r>
      <w:r>
        <w:rPr>
          <w:rFonts w:ascii="Times New Roman"/>
          <w:b/>
          <w:i w:val="false"/>
          <w:color w:val="000000"/>
        </w:rPr>
        <w:t>
қажет нормативтік құқықтық актілердің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353"/>
        <w:gridCol w:w="2573"/>
        <w:gridCol w:w="2473"/>
        <w:gridCol w:w="191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актінің атауы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нысаны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мемлекеттік органдар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қатысушы болуға ниеттенетін халықаралық шарттар, сондай-ақ халықаралық шарттардың жобалары бойынша ғылыми сараптама жүргізу қағидасын бекіту туралы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министрлігі, Сыртқы істер министрлігі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тамыз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халықаралық шарттарын мониторингтеу қағидасын бекіту туралы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министрлігі, Сыртқы істер министрлігі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тамыз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халықаралық шарттарының мемлекеттік тізілімін жүргізу қағидасын бекіту туралы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министрлігі, Сыртқы істер министрлігі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тамыз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кейбір шешімдеріне өзгерістер мен толықтырулар енгізу туралы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министрлігі, Сыртқы істер министрлігі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тамыз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