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ab84" w14:textId="c3fa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көлік-логистикалық жүйесін дамыту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15 қыркүйектегі № 131-ө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көлік-логистикалық жүйесін дамыту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орынбасары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 коммуникация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Есеев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Қайыржанұлы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жоспарлау және көлік-коммуникация кешенін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департаментінің транзиттік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 - Қазақстан Республикасының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Қиынов                 - Қазақстан Республикасының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 газ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Сайлауұлы         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Өміраев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Жексенбаев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 Материалдық өндіріс саласындағы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Юн-Бойевна        министрлігінің Медицина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фармацевтикалық қызметтерді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Әскерұлы           Заңға тәуелді актілер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Ахмедов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Болатбекұлы        комитеті Шекара қызметі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Сүтемгенов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Болатұлы           коммуникация министрлігі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жоспарлау және көлік-коммуникация кешенін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Фоменко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Кузьминична        коммуникация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ынтымақтастық департаментінің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ұйымдар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Оразбеков              - «Самұрық-Қазына» ұлттық әл-ауқат қоры»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 акционерлік қоғамының көліктік активтерді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басқару бойынша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 - Қазақстан Республикасының Сауда-өнеркәсіп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Бекзат Уәлибекұлы        палатасының вице-президенті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Исхан Гафур            - Қазақстан Республикасы Сауда-өнеркәсіп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палатасы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Зайнулина              - «KAZNEX INVEST» экспорт және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Нұрғалиқызы       бойынша ұлттық агенттігі»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қоғамының Азия бойынша аймақтық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Есқалиев               - «Қазақстан темір жолы»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Ерхат Серікұлы           акционерлік қоғамы президентінің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Сүгірбеков             - «Қазақтеңізкөлікфлоты» ұлттық теңіз 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Шерхан Мамырұлы          қатынасы компаниясы»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даму бойынша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Құтпанбаев             - «Ақтау халықаралық теңіз сауда порты»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Дәурен Бақытжанұлы       республикалық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Адамова                - «Кеме иелері және теңіз индустриясы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Қасымқызы          кәсіпкерлерінің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бірлестігінің президенті 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Шестаков               - Қазақстандық кедендік брокерлар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Радостовец             - «Тау-кен өндіруші және тау-кен металлургиясы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 кәсіпорындарының республикалық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заңды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Василевская            - «Экономтрансконсалтинг»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Владимировна       шектеулі серіктестігі жобаларының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            - «Теңізкөлікгаз»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Владимирович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Иманахунов             - «Трансжүйе» халықаралық экспедитор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Абдрашидович      компаниясы»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серіктестігі маркетинг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Бердімбаева            - «Парасат» Қазақстан Республикасының жолаушы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Амандыққызы         темір жол агенттіктері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вице-президенті 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Сартбаев               - «Атамекен» Қазақстанның ұлттық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Сәбитұлы           палатасы»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 - «Атамекен» Қазақстанның ұлттық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Хакім Абдыуәлиұлы        палатасы» заңды тұлғалар бірлестігі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департаментінің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Құлназаров             - «Қазаэронавигация»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Дабысұлы          кәсіпорнының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Луговая                - «Қорғас» шекара маңы ынтымақтастығы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Леонидовна         халықаралық орталығы»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президентінің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Новоселова             - «Қорғас» шекара маңы ынтымақтастығы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Екатерина Сергеевна      халықаралық орталығы»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Инвестициялық жобалар және даму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Тойлыбаев              - «DAMU Logistics»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Жарқынбекұлы       басқармасының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Бекмағанбетов          - «Көлік және коммуникация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Махметұлы          институты»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серіктестігінің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Каплан                 - «Қазақстан Республикасының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Теодор Лазаревич         автомобильмен тасымалдаушылар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тұлғалар бірлестігінің бас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Мұхаметжанова          - М. Тынышбаев атындағы Қазақ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Весмқызы           коммуникация академиясы «Көлік қозғалысын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ұйымдастыру» кафедрасының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Ізтілеуова             - М. Тынышбаев атындағы Қазақ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Марал Сейтенқызы         коммуникация академиясы «Көліктегі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логистика» кафедрасының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 (келісім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Республикасының көлік-логистикалық жүйесін дамыту жөнінде ұсыныстар әзірлесін.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Қазақстан Республикасының Индустрия және жаңа технологиялар министрі Ә.Ө. Исекешевке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