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7a85" w14:textId="1a97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әуе кеңістігін пайдалану және авиация қызметі туралы" Қазақстан Республикасының 2010 жылғы 15 шілдедегі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16 қыркүйектегі № 132-ө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«Қазақстан Республикасының әуе кеңістігін пайдалану және авиация қызметі туралы» Қазақстан Республикасының 2010 жылғы 15 шілдедегі Заңын іске асыру мақсатында қабылдануы қажет нормативтік құқықтық актілердің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органдары тізбеге сәйкес белгіленген мерзімде: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нормативтік құқықтық актілердің жобаларын әзірлесін және Қазақстан Республикасының Үкіметіне бекітуге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ведомстволық нормативтік құқықтық актілерді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бірінші орынбасары Ө.Е. Шөкеевке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   К.Мәсімов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16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132-ө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«Қазақстан Республикасының әуе кеңістігін пайдалану және</w:t>
      </w:r>
      <w:r>
        <w:br/>
      </w:r>
      <w:r>
        <w:rPr>
          <w:rFonts w:ascii="Times New Roman"/>
          <w:b/>
          <w:i w:val="false"/>
          <w:color w:val="000000"/>
        </w:rPr>
        <w:t>
авиация қызметі туралы» Қазақстан Республикасының 2010 жылғы 15</w:t>
      </w:r>
      <w:r>
        <w:br/>
      </w:r>
      <w:r>
        <w:rPr>
          <w:rFonts w:ascii="Times New Roman"/>
          <w:b/>
          <w:i w:val="false"/>
          <w:color w:val="000000"/>
        </w:rPr>
        <w:t>
шілдедегі Заңын іске асыру мақсатында қабылдануы қажет</w:t>
      </w:r>
      <w:r>
        <w:br/>
      </w:r>
      <w:r>
        <w:rPr>
          <w:rFonts w:ascii="Times New Roman"/>
          <w:b/>
          <w:i w:val="false"/>
          <w:color w:val="000000"/>
        </w:rPr>
        <w:t>
нормативтік құқықтық актілердің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Тізбеге өзгеріс енгізілді - ҚР Премьер-Министрінің 2010.12.09 </w:t>
      </w:r>
      <w:r>
        <w:rPr>
          <w:rFonts w:ascii="Times New Roman"/>
          <w:b w:val="false"/>
          <w:i w:val="false"/>
          <w:color w:val="ff0000"/>
          <w:sz w:val="28"/>
        </w:rPr>
        <w:t>№ 154-ө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2011.12.30 </w:t>
      </w:r>
      <w:r>
        <w:rPr>
          <w:rFonts w:ascii="Times New Roman"/>
          <w:b w:val="false"/>
          <w:i w:val="false"/>
          <w:color w:val="ff0000"/>
          <w:sz w:val="28"/>
        </w:rPr>
        <w:t>№ 161-ө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Өкімдерімен.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873"/>
        <w:gridCol w:w="2713"/>
        <w:gridCol w:w="2593"/>
        <w:gridCol w:w="22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Р/с№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Актінің нысаны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 мемлекеттік орган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көлігімен тасымалданатын, оларға қатысты қарап тексеру жүргізілмейтін Қазақстан Республикасының лауазымды адамдарының арнайы тізбесін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 ҰҚК (келісім бойынша)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қазан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Жолаушыларға азаматтық әуе кемелерінде тасымалдауға тыйым салынған қауіпті заттар мен бұйымдардың, сондай-ақ есірткінің барлық түрлерінің тізбесін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 ПМ, ҰҚК (келісім бойынша)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азаматтық авиациясы ұйымдарының авиациялық қауіпсіздік қызметінің басшылары мен мамандары лауазымдарының тізбесін, сондай-ақ осындай лауазымдарға қойылатын біліктілік талаптарын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 ҰҚК (келісім бойынша)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авиациялық қауіпсіздігі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 ҰҚК (келісім бойынша)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Авиациялық қауіпсіздіктің сақталуы сапасына бақылау жургізу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 ҰҚК (келісім бойынша)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Авиациялық қауіпсіздік қызметі туралы үлгі ережені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қазан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Әуежайдың авиациялық қауіпсіздік қызметінің қарап тексеруді ұйымдастыруы бойынша сертификаттау және сертификат беру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Әуежайдың авиациялық қауіпсіздік қызметінің қарап тексеруді ұйымдастыруы бойынша қойылатын сертификатталған талаптарын, қарап тексеру кезінде қолданылатын техникалық құралдарға қойылатын талаптарды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азаматтық авиациясының авиациялық қауіпсіздік жөніндегі нұсқаулығын (бағдарламасын)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 ҰҚК (келісім бойынша)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кемелерін ұшу алдында және арнайы қарап тексеру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 ҰҚК (келісім бойынша)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Әуе кеңістігін пайдалану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авиацияда ұшуды және авиациялық радиобайланысты радиотехникалық қамтамасыз ету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кемелерін пайдаланушыларды аэронавигациялық ақпаратпен қамтамасыз ету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қазан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ұшуларды іздестіру-құтқарумен қамтамасыз етуді ұйымдастыру жөніндегі қағидаларды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Авиамаршруттарды субсидиялау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қараша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әуежайларында жолаушыларға қызмет көрсетуді ұйымдастыру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қараша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Авиатасымалдауды ұйымдастыру қызметі туралы үлгі ережені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әуе кемелерін жанар-жағармай материалдарымен қамтамасыз ету бойынша сертификаттау және сертификат беру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әуежайларындағы арнайы бөлінген залдарда қызмет көрсетілетін адамдардың тізбесін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авиация ұйымдарының өндірістік-диспетчерлік қызметі туралы үлгі ережені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азаматтық авиация ұйымдарында авиациялық жанар-жағармай материалдары мен арнаулы сұйықтықтарды сақтаудың, құюға беруге дайындаудың және олардың сапасына бақылау жүргізудің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азаматтық әуе кемелерінің ұшуын орнитологиялық қамтамасыз ету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 Қоршағанортамині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Әуеайлақтардың (тікұшақ айлақтарының) жарамдылығын сертификаттау және сертификат беру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авиация әуеайлақтарының (тікұшақ айлақтарының) пайдалануға жарамдылығының нормаларын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авиация әуеайлақтарының (тікұшақ айлақтарының) азаматтық әуе кемелерін пайдалануға жарамдылығы нормаларына сәйкестігін бағалау әдістемесін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авиацияда әуеайлақтық қамтамасыз ету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азаматтық авиациясының ұшуын электрлі жарықпен техникалық қамтамасыз ету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әуе кемелерін жанар-жағармай материалдарымен қамтамасыз ету ұйымдарына қойылатын сертификатталған талаптарды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әуежайларында арнайы көлік қызметінің жұмысын ұйымдастыру жөніндегі қағидаларды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әуе кемелерін авиациялық жанар-жағармай материалдарымен қамтамасыз ету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азаматтық авиациясындағы өрт қауіпсіздігі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 ТЖМ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кемелерінің ұшу қауіпсіздігіне қатер төндіруі мүмкін қызметті жүзеге асыруға рұқсаттар беру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әуежайларында ұшуды авариялық-құтқарумен қамтамасыз ету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 ТЖМ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әуе кеңістігінде ұшудың негізгі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 Қорғанысмині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аса маңызды ұшуын ұйымдастыру және қамтамасыз ету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 ПКҚ (келісім бойынша), ҰҚК (келісім бойынша)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азаматтық әуе кемелерінің ұшуға жарамдылығының нормаларын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Сертификаттау және үлгі сертификатын беру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азаматтық авиациясы әуе кемесінің ұшуға жарамдылығын сертификаттау және сертификат беру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Aca жеңіл авиация саласында сертификаттау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азаматтық әуе кемелерін техникалық пайдалану және оларды жөндеу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авиацияның авиациялық техникасына техникалық қызмет көрсететін және оны жөндейтін ұйымды сертификаттау және сертификат беру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авиацияның авиациялық оқу орталығын сертификаттау және сертификат беру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және эксперименттік авиация персоналын аттестаттау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Ұшу қауіпсіздігін қамтамасыз етуге тікелей қатысатын авиация персоналын кәсіптік даярлау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және эксперименттік авиацияның аттестатталуға жататын авиация персоналының лауазымдары мен кәсіптерінің тізбесін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азаматтық және эксперименттік авиациясы әуе кемелерінің экипаж мүшелерінің жұмыс уақыты мен демалысын ұйымдастыру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әуе кемелерін пайдаланушыны сертификаттау және сертификат беру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қазан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Пайдаланушыны авиациялық жұмыстарға жіберу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қазан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мақсаттағы авиация пайдаланушыларды ұшуға жіберу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Аэроклубтар туралы үлгі ережені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азаматтық авиациясында ұшу жұмысын ұйымдастыру жөніндегі қағидаларды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азаматтық авиациясында бортсеріктердің жұмысын ұйымдастыру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әуе кемелерін пайдаланушыларға қойылатын сертификатталған талаптарды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Авиациялық оқу орталықтарына қойылатын сертификатталған талаптарды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Авиациялық техникаға техникалық қызмет көрсету және оларды жөндеу жөніндегі ұйымдарға қойылатын сертификатталған талаптарды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Авиациялық оқиғалар мен инциденттерді тексеру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Жолаушыларды, багажды, жүктер мен почта жөнелтілімдерін тасымалдау жөнінде қызметтер көрсету үшін Авиамаршрутқа арналған конкурс өткізу және авиамаршруттарға куәліктер беру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қазан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авиация қызметіне мемлекеттік бақылау жүргізудің тәртібін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қараша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қызметтер (тауарлар, жұмыстар) берушілердің әуежай қызметін жүзеге асыруына қолжетімділігін қамтамасыз ету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ТМРА, БҚА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Әуежай қызметіне жататын қызметтер мен операциялардың тізбесін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ТМРА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Әуежайдың бақыланатын аймағына өту, көлікпен өту құқығына арналған рұқсаттамалардың түрлері мен нысандарын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қазан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 персоналының қолданыстағы куәлігі бар ұшу құрамының, кабина экипажының адамдарына, ұшуды техникалық қамтамасыз ететін инженерлік-техникалық құрамға және ұшу кезінде әуе кемесінің қауіпсіздігін қамтамасыз ететін персоналға экипаж мүшесінің куәлігін беру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қазан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Авиациялық қауіпсіздік қызметі мамандарын, азаматтық авиация саласындағы уәкілетті органның авиациялық қауіпсіздік және ұшу қауіпсіздігі мәселелері жөніндегі лауазымды адамдарын даярлау және қайта даярлау бағдарламасын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қазан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Авиациялық қауіпсіздікті инспекциялық тексерудің үлгі бағдарламасын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қазан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жағдайлардағы іс-әрекеттер бойынша азаматтық әуе кемелерінің экипаждарына арналған нұсқаулықты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қазан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азаматтық авиациясында ұшуды жүргізу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қозғалысын ұйымдастыру және оған қызмет көрсету жөніндегі нұсқаулықты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авиацияның жердегі радиосәулені таратушы құралдарының жарамдылығы куәліктерін беру қағидаларын бекіту туралы және осындай куәліктерді беруді жүзеге асырады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қазан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тұрақты емес ұшуды орындауға рұқсаттар беру және оны беруден бас тарту негіздерінің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қазан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азаматтық авиациясын метеорологиялық қамтамасыз ету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 Қоршағанортамині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қазан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трассалары мен жергілікті әуе желілерін пайдалануға рұқсат ету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қазан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Ұшуды орындау және әуе қозғалысына қызмет көрсету кезінде радиоалмасу фразеологиясының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қазан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ішкі және халықаралық авиамаршруттарындағы тұрақты рейстердің кестесін бекіту жөніндегі нұсқаулықты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қараша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маршруттарда ұшуды орындаған кезде Ұшу сағатының өзіндік құны есебінің нұсқаулығын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 парақтарының нысандарын және тексерулердің жыл сайынғы жоспарларын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 ЭДСМ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авиация ұйымдарын тексеру мәселелері бойынша ведомстволық есептіліктің нысандарын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 ЭДСМ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авиация ұйымдары қызметінің тәуекел дәрежесін бағалау өлшемдерін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 ЭДСМ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авиация авиация персоналының киім үлгісін кию және айырым белгілерін тағып жүру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қазан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Авиакомпанияның бірінші басшысы лауазымына кандидаттарға біліктілік талаптарын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қазан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Жолаушыларды, багажды және жүктерді әуе көлігімен тасымалдау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қазан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тасымалдаушыларды тіркеу тәртібін және оларға қойылатын талаптарды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қазан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Әуежайлар және аэронавигация салаларында қызмет көрсететін субъектілер персоналы санының үлгі нормативтерін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 ТБРА, БҚА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желтоқсан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Әуежайлар және аэронавигация салаларында қызмет көрсететін субъектілердің шикізат пен материалдар шығындарының, техникалық шығынының үлгі нормаларын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 ТМРА, БҚА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желтоқсан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әуежайларында әуе кемелеріне қызмет көрсету үшін уақытша интервалдарды бөлу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Әуежайды пайдаланушының бірінші басшысы лауазымына кандидаттарға біліктілік талаптарын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қазан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және эксперименттік авиация әуеайлақтарын (тікұшақ айлақтарын) мемлекеттік тіркеу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азаматтық және мемлекеттік авиациясының бірлесіп орналастыру әуеайлақтарын пайдалану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Әуеайлақты бірлесіп қолдану және бірлесіп орналасқан әуеайлақтардың тізбесін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 (жинақтау), Қорғанысмині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қазан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Сыныпталмайтын және уақытша әуеайлақтар мен қону алаңдарының пайдалануға жарамдылығын айқындау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Сыныпталмайтын және уақытша әуеайлақтарды, қону алаңдарын пайдаланушылардың есепке алу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кемелерінің халықаралық ұшуын қамтамасыз етуге арналған әуежайларды ашу және жабу тәртібін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азаматтық әуе кемелерін, оларға құқықтарды және олармен жасалатын мәмілелерді, сондай-ақ оларға құқықтарды куәландыратын құжаттардың нысандарын мемлекеттік тіркеу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қазан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авиация саласында ұшу қауіпсіздігі жөніндегі бағдарламаны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қозғалысына қызмет көрсету кезінде, әуе кемелеріне техникалық қызмет көрсету кезінде әуежайларда азаматтық әуе кемелерін пайдаланушылардың ұшу қауіпсіздігін басқару жөніндегі үлгі нұсқаулықтарды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авиацияның авиация персоналын даярлау және қайта даярлау бағдарламаларын, сондай-ақ халықаралық ұшуды орындаған кезде авиация персоналының радиотелефон байланысында пайдаланатын белгілі бір көлемдегі ағылшын тілін білуіне қойылатын талаптарды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кемелерін есептен шығару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әуе кемелерінің шет мемлекет берген ұшуға жарамдылығы сертификаттарын тану қағидасын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Мемлекеттік, тіркелетін танылым белгілері мен қосымша белгілерді әуе кемелеріне салу тәртібін және көрсетілген белгілердің сипаттамасын азаматтық және эксперименттік әуе кемелеріне қатысты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қазан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және эксперименттік авиация үшін ұшуға дайындау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мемлекеттер берген авиация персоналының куәліктерін тану тәртібін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әуе кемелерімен тасымалдауға арналған қауіпті жүктердің тізбесін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 персоналы куәлігі берілетін тұлғаларға қойылатын біліктілік талаптарды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 персоналы куәлігін беру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Аэроклубтың қызметтер көрсетуіне арналған үлгі шартты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әуе кемелерінде қауіпті жүктерді тасымалдау жөніндегі нұсқаулықты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 авиациясының ұшуды жүргізу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қараша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авиациясында авиациялық оқиғалар мен инциденттерді болғызбау жөніндегі нұсқаулықты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қараша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авиациясын инженерлік-авиациялық қамтамасыз ету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қараша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авиациясын штурмандық қамтамасыз ету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қараша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 авиациясының әуе кемелеріне мемлекеттік, тіркелім және қосымша танылым белгілерін салу жөніндегі нұсқаулықты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қараша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Әуеайлақтардың (тікұшақ айлақтарының), автомобиль жолдарының әуеайлақтық учаскелерінің пайдалануға жарамдылығының нормаларын және Қазақстан Республикасы мемлекеттік авиациясының әуеайлақтарына қойылатын тактикалық-техникалық талаптарды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қараша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 авиациясының әуеайлақтарды (тікұшақ айлақтарын) пайдалану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қараша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авиация әуеайлақтарының, автомобиль жолдарының әуеайлақтық учаскелерінің тізілімін және оны жүргізу тәртібін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қараша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авиацияның ұшу қауіпсіздігін қамтамасыз ету жөніндегі бағдарламаны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қараша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авиацияның авиация персоналын куәландыру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қараша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Ұшу қауіпсіздігін қамтамасыз ететін мемлекеттік авиацияның қызметкерлері лауазымдарының тізбесін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қараша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 авиациясының авиациялық іздестіру-құтқару қызметі жөніндегі нұсқаулықты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қараша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 авиациясының ұшуын медициналық қамтамасыз ету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қараша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 авиациясының ұшуын метеорологиялық қамтамасыз ету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қараша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 авиациясының ұшуын орнитологиялық қамтамасыз ету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қараша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 авиациясының әуе кемелерін тіркеу қағидалары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қараша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авиациясын байланыспен және радиотехникамен қамтамасыз етуді ұйымдастыру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қараша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құралдарын техникалық пайдалану, ұшуды және мемлекеттік авиацияның автоматтандырылған басқару жүйесін радиотехникалық қамтамасыз ету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қараша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әуе кемелерін пайдалануға рұқсат ету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қараша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авиация әуеайлақтарына (тікұшақ айлақтарына) қойылатын сыныптау талаптарын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қараша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авиация әуеайлақтарын (тікұшақ айлақтарын) пайдалануға рұқсат ету қағидаларын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қараша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қозғалысын басқару жөніндегі нұсқаулықты бекіту туралы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қараша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 - Қазақстан Республикасы Көлік және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Қорғанысмині - Қазақстан Республикасы Қорғаныс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 -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ЭДСМ - Қазақстан Республикасы Экономикалық даму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ТЖМ - Қазақстан Республикасы Төтенше жағдайлар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Еңбекмині - Қазақстан Республикасы Еңбек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Қоршағанортамині - Қазақстан Республикасы Қоршаған орта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 -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ҰҚК - Қазақстан Республикасы Ұлттық қауіпсіздік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ПКҚ - Қазақстан Республикасы Президентінің Күзет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ТМРА - Қазақстан Республикасы Табиғи монополияларды реттеу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БҚА - Бәсекелестікті қорғау агенттігі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