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3427" w14:textId="28e3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Кентау қаласында жер асты суларының сыртқа шығуы проблемасын шешу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30 қыркүйектегі № 135-ө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Кентау қаласында Мырғалымсай кен орнының кеніштерін су басу салдарынан жер асты суларының сыртқа шығуы проблемасын шешу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Баужанұлы         министрлігі Төтенше жағдайларды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өнеркәсіптік қауіпсіздікті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бақылау комитетінің төрағасы,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Нәжмединұлы    орынбасары,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Төлебаев              - Оңтүстік Қазақстан облысы Жұмылдыру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Кенжехан Атақұлұлы      дайындығы, азаматтық қорғаныс, авариялар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дүлей зілзалалардың алдын алуды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Кәрібаев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Ғаббасұлы         технологиялар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Ақмәди Әділұлы          әлеуметтік қорғау министрлігі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әріптестік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Қожахметов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Төлентай Қалиұлы       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ішкі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Ибадуллаев            - Оңтүстік Қазақстан облысы әкімдігі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Ибадуллаұлы       және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Қалдыбек Қадырұлы       министрлігі «Өнеркәсіп қауіпсіздігі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проблемалары жөніндегі ұлттық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орталығы»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тау-кен геомеханикасы және маркшейдерлік 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зертханасының меңгерушісі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 сәуірге дейінгі мерзімде Оңтүстік Қазақстан облысы Кентау қаласында Мырғалымсай кен орнының кеніштерін су басу салдарынан жер асты суларының сыртқа шығуы проблемасын шешу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Төтенше жағдайлар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