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6a72" w14:textId="2116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кеңесі туралы ереже мен оның дербес құрамының жобаларын дайындау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 ақпандағы № 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кеңесі туралы ереже мен оның дербес құрамының жобаларын дайындау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Нұрғазиева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Бану Ғаниқызы                министрлігі Қоғамдық-саяси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Порубаймех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Валерьевич           министрлігінің Қоғамдық-саяси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Маханбетұлы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Қасымбек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      коммуникация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    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Ерғазы Мейірғалиұлы         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Нұрмырзаұлы            сақтау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Шоқаманов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Камирұлы               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Ыбырайымов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Әнуарұлы   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 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     прокурорының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Күреңбеков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Жанкеұлы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Қабиұлы  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Мақажанов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Нығмеджан Қойшыбайұлы        басқару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Нүсіпова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Ермекұлы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Парсегов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Молдрахманұлы        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Қапақов                    - Қазақстан Республикасы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Төлегенұлы            Кеңсесінің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Шаяхметова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Шарафат Тасболатқызы         Әкімшілігі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сарапшысы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Мүсірәлинов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Сейілханұлы          министрлігі Заңға тәуелді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Соловьева                  - «Қазақстан азаматтық альянсы»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Сағадибекқызы          тұлғалар бірлестігінің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Хаматдинова                - «Қазақстан азаматтық альянсы»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Наильевна             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Қазбекова                  - «Қазақстанның кәсіпкер әйелдері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Меруерт Айтқажықызы          қоғамдық бірлестігінің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«Қазақстан азаматтық альянсы»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тұлғалар бірлестігінің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Казанцев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Олегович               партиясының орталық аппараты Саяси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Сыдықов 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Ерболатұлы            партиясының «Жас Отан» жастар қанаты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 хатшылығының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Байманов                   - «Қазақстан жастарының конгресі»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Шахмардан Асқарұлы          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Абдоллаев                  - «Қазақстан студенттері альянсы»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Талғатұлы              республикалық студенттік қозғалысы»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қоғамдық бірлестігінің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15 наурызға дейінгі мерзімде Қазақстан Республикасының Ұлттық кеңесі туралы ереженің, оның дербес құрамының және қызметінің перспективалық жоспарының жобаларын дайындау жөнінде ұсыныстар, сондай-ақ Ұлттық кеңестің кезекті отырысының күн тәртібіне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Мәдениет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