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6c36" w14:textId="9606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салық салу мәселелері бойынша өзгерістер мен толықтырулар енгізу туралы" Қазақстан Республикасының 2010 жылғы 26 қарашадағы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10 ақпандағы № 14-ө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Республикасының кейбір заңнамалық актілеріне салық салу мәселелері бойынша өзгерістер мен толықтырулар енгізу туралы» Қазақстан Республикасының 2010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тізбеге сәйкес белгіленген мерзімде нормативтік құқықтық актілердің жобаларын әзірлесін және Қазақстан Республикасының Үкіметіне бекітуге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 салық</w:t>
      </w:r>
      <w:r>
        <w:br/>
      </w:r>
      <w:r>
        <w:rPr>
          <w:rFonts w:ascii="Times New Roman"/>
          <w:b/>
          <w:i w:val="false"/>
          <w:color w:val="000000"/>
        </w:rPr>
        <w:t>
салу мәселелері бойынша өзгерістер мен толықтырулар енгізу</w:t>
      </w:r>
      <w:r>
        <w:br/>
      </w:r>
      <w:r>
        <w:rPr>
          <w:rFonts w:ascii="Times New Roman"/>
          <w:b/>
          <w:i w:val="false"/>
          <w:color w:val="000000"/>
        </w:rPr>
        <w:t>
туралы» Қазақстан Республикасының 2010 жылғы 26 қарашадағы</w:t>
      </w:r>
      <w:r>
        <w:br/>
      </w:r>
      <w:r>
        <w:rPr>
          <w:rFonts w:ascii="Times New Roman"/>
          <w:b/>
          <w:i w:val="false"/>
          <w:color w:val="000000"/>
        </w:rPr>
        <w:t>
Заңын іске асыру мақсатында қабылдануы қажет нормативтік</w:t>
      </w:r>
      <w:r>
        <w:br/>
      </w:r>
      <w:r>
        <w:rPr>
          <w:rFonts w:ascii="Times New Roman"/>
          <w:b/>
          <w:i w:val="false"/>
          <w:color w:val="000000"/>
        </w:rPr>
        <w:t>
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13"/>
        <w:gridCol w:w="2673"/>
        <w:gridCol w:w="2493"/>
        <w:gridCol w:w="18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төлеушінің (салық агентінің) билік етуі шектелген мүлкін өткізу саласындағы уәкілетті заңды тұлғаны айқындау туралы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төлеушінің (салық агентінің) билік етуі шектелген мүлкін салық берешегі есебіне өткізу қағидасын бекіту туралы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Қаржымині  - Қазақстан Республикасы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