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6f2f" w14:textId="acf6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мемлекеттік органдар басшыларының бұқаралық ақпарат құралдарында сөз сөйлеу кестесін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15 ақпандағы № 17-ө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Қоса беріліп отырған орталық мемлекеттік органдар басшыларының бұқаралық ақпарат құралдарында сөз сөйлеу кестесі (бұдан әрі - кесте)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Орталық мемлекеттік органдар мен ұйымдар кестенің уақтылы орындалуын қамтамасыз етсін және іс-шара өткізілгенінен кейін екі күн мерзімде Қазақстан Республикасы Байланыс және ақпарат министрлігіне кестенің орындалуы туралы ақпаратты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Байланыс және ақпарат министрлігі тоқсан сайын, есепті тоқсаннан кейінгі айдың 1-күніне Қазақстан Республикасының Үкіметіне кестенің орындалуы туралы жиынтық ақпарат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Премьер-Министрінің Кеңсесіне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 мемлекеттік органдар басшыларының бұқаралық ақпарат құралдарында сөз сөйлеу кестесі</w:t>
      </w:r>
      <w:r>
        <w:br/>
      </w:r>
      <w:r>
        <w:rPr>
          <w:rFonts w:ascii="Times New Roman"/>
          <w:b/>
          <w:i w:val="false"/>
          <w:color w:val="000000"/>
        </w:rPr>
        <w:t>
(іске асыру мерзімі: 2011 жылғы ақпан - желтоқсан)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 Қазақстан Республикасының Президенті Н.Ә. Назарбаевтың «Болашақтың іргесін бірге қалаймыз!» атты 2011 жылғы 28 қаңтардағы Қазақстан халқына Жолдауының іске асырылуы туралы мақалалардың, пікірлердің, түсіндірмелердің, сұхбаттардың, сюжеттердің және теле-радио бағдарламаларының жариялану тәртібін үйлестіреді.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4484"/>
        <w:gridCol w:w="5123"/>
        <w:gridCol w:w="2748"/>
        <w:gridCol w:w="1271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Спикер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Тақырыбы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 атауы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Өткізілетін күні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Байланыс және ақпарат министрлігінің жауапты хатшысы Қ.Б. Әбсаттаров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Н.Ә. Назарбаевтың «Болашақтың іргесін бірге қалаймыз!» атты 2011 жылғы 28 қаңтардағы Қазақстан халқына Жолдауы - елдің әлеуметтік-экономикалық дамуының бағдары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министрі Г.Н. Әбдіқалықова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Президенттің Қазақстан халқына Жолдауы: міндеттер мен мақсаттар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телеарнасы, «7 күн» бағдарламасы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министрі С.З. Қайырбекова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саласын дамытудың 2011-2015 жылдарға арналған «Саламатты Қазақстан» мемлекеттік бағдарламасын іске асыру туралы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 - Қазақстан Республикасының Индустрия және жаңа технологиялар министрі Ә.Ө. Исекешев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 үдемелі индустриялық-инновациялық дамыту жөніндегі 2010-2014 жылдарға арналған мемлекеттік бағдарламаның іске асырылу барысы туралы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министрі С.З. Қайырбекова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министрлігінің Жолдаудан туындайтын негізгі міндеттері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телеарнасы, «7 күн» бағдарламасы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жауапты хатшысы Т.Б. Дүйсенова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 аясында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телеарнасы, «Апта-kz» бағдарламасы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 төрағасының орынбасары Ж.Ә. Әкімжанов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реттеу жүйесін реформалау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 и власть»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агенттігінің (Монополияға қарсы агенттік) төрағасы М.Т. Есенбаев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Бәсекелестік: нарықтарды дамытудың өркениетті жолы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агенттігінің төрағасы Н.Ш. Алдабергенов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шаруашылықты тарифтік реттеу арқылы жаңғырту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вице-министрі Ғ.Т. Телебаев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тапсырыс туралы» Қазақстан Республикасының Заңына өзгерістер мен толықтырулар туралы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«Айқын»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Мұнай және газ министрлігінің жауапты хатшысы Қ.Б. Сафинов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 қамтуды дамытудың іргетасы: жер қойнауын пайдаланушы, отандық өндіруші мен мемлекет арасындағы сындарлы диалог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правда», «Деловая неделя» газеттері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«ҚазАгро» ұлттық басқарушы холдингі» акционерлік қоғамының Басқарма төрағасы А.С. Мамытбеков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дамыту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телеарнасы, «Бетпе бет» бағдарламасы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вице-министрі Қ.У. Бішімбаев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сапалы ауыз сумен қамтамасыз ету бағдарламасын әзірлеу және бекіту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сәуір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 С.Ә. Ырсалиев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Жолдаудың түйінді басымдықтарын түсіндіру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сәуір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вице-министрі Б.Б. Нұрымбетов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қамтудың жаңа стратегиясы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сәуір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агенттігінің төрағасы С.К. Нокин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шаруашылықты жаңғыртудың жаңа бағдарламасы туралы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сәуір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 ғарыш агенттігінің төрағасы Т.А. Мұсабаев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Адамның ғарышқа алғашқы сапарына 50 жыл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сәуір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 төрағасының орынбасары А.В. Шкарупа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Сараланған тарифтер - энергияны үнемдеу құралы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телеарнасы, «Решение принято» бағдарламасы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сәуір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министрі В.К. Божко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төтенше жағдайлар қызметтерінің жұмысында өнеркәсіптік және өрт қауіпсіздігі саласындағы озық халықаралық тәжірибені пайдалану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телеарнасы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сәуір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 Қаржы вице-министрі Р.Е. Дәленов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және кедендік әкімшілендіру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«Қазақпарат» ақпараттық агенттігі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сәуір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 Әділет вице-министрі Д.Р. Құсдәулетов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Н.Ә. Назарбаевтың 2011 жылғы 28 қаңтардағы Қазақстан халқына Жолдауының негізгі бағыттары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«Юридическая газета»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сәуір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вице-министрі Н.Қ. Әбдібеков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инновациялық саясат.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Инноваторларды қолдау, инновацияны өндіріске енгізу мәселелері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«Қазақпарат» ақпараттық агенттігі, «Айқын»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сәуір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«ҚазАгро» ұлттық басқарушы холдингі» акционерлік қоғамының Басқарма төрағасы А.С. Мамытбеков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дамыту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«Аграрный сектор», «Личный счет» журналдары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сәуір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Байланыс және ақпарат министрі А.Қ. Жұмағалиев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құралдарында мемлекеттік тілді дамыту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мамыр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вице-министрі М.Ә. Құсайынов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2020» бағдарламасын одан әрі іске асыру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мамыр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 Құрылыс және тұрғын үй-коммуналдық шаруашылығы істері агенттігі төрағасының орынбасары Н.П. Тихонюк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тұрғын үй құрылысын дамыту, Қазақстанның тұрғын үй саясатын жетілдіру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телеарнасы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мамыр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вице-министрі Ә.Б. Нүсіпова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Қамқорлықтан ешкім тыс қалмайды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мамыр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министрі Ә.Қ. Құсайынов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Н.Ә. Назарбаевтың «Болашақтың іргесін бірге қалаймыз!» атты 2011 жылғы 28 қаңтардағы Қазақстан халқына Жолдауының негізгі ережелерінің көлік-коммуникация кешенінде іске асырылу барысы туралы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мамыр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 А.Д. Құрманғалиева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қызметкерлеріне сараланған еңбекақы төлеу туралы. Лизинг туралы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«Қазақпарат» ақпараттық агенттігі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мамыр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 М.Н. Сарыбеков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Жолдаудың түйінді басымдықтарын түсіндіру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«Айқын»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мамыр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Туризм және спорт министрі Т.М. Досмұхамбетов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спорт объектілерін пайдалану және бұқаралық спорт түрлерін дамыту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Қазақстан», «Казахстанская правда» газеттері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мамыр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Жер ресурстарын басқару агенттігі төрағасының орынбасары Б.Ә. Нақыпбеков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географиялық атауларды стандарттау, есебін жүргізу және қолдануды реттеу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мамыр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бірінші вице-министрі А.П. Paу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істеп тұрған кәсіпорындарды жетілдіру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 и власть»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мамыр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Жер ресурстарын басқару агенттігі төрағасының орынбасары К.Ө. Райымбеков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басшысының «Болашақтың іргесін бірге қалаймыз!» атты 2011 жылғы 28 қаңтардағы Қазақстан халқына Жолдауында берген міндеттерін ескере отырып, жер қатынастарын реттеу мәселелері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маусым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 ғарыш агенттігінің жауапты хатшысы Е.М. Нұрғалиев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 мамандар даярлау - ғарыш кешенінің болашағы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маусым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агенттігінің төрағасы С.К. Нокин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саласындағы жаңа саясат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маусым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вице-министрі В.В. Петров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басшысының Қазақстан халқына Жолдауын іске асыру шеңберінде Қазақстан Республикасы Төтенше жағдайлар министрлігінің стратегиялық жоспарының міндеттерін орындауы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маусым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министрінің орынбасары А.А. Әубәкіров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Есірткі бизнесі мен ecipткі трафигіне қарсы күрес, қазақстандықтардың денсаулығын қамтамасыз ету шарттарының бірі ретінде ecipткігe қарсы иммунитетті қалыптастыру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«Литер»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маусым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 Қаржы вице-министрі Л.М. Кармазина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 әлеуметтік бағдарланған шығыстары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«Курсив»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маусым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 (Монополияға қарсы агенттік) төрағасының орынбасары Қ.Қ. Нұрпейісов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бәсекелестікті дамыту проблемалары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«Мегаполис»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маусым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вице-министрі А.И. Бөрібаев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толғауы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«Литер»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маусым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Мұнай және газ вице-министрі Ә.М. Мағауов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бәсекеге қабілеттілігін арттырудың стратегиялық бағыты - қосымша құны жоғары, сапасы жоғары мұнай өнімдерін және мұнай-химия өнімдерін өндіре отырып, көмірсутекті шикізатты терең өңдеу өндірістерін құру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маусым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вице-министрі Б.С. Камалиев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Индустрияландыру картасын іске асырудың әлеуметтік-экономикалық әсері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«Литер» газеті, «Қазақпарат» ақпараттық агенттігі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маусым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«ҚазАгро» ұлттық басқарушы холдингі» акционерлік қоғамының Басқарма төрағасы А.С. Мамытбеков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«Ірі қара мал етінің экспорттық әлеуетін дамыту» жобасының іске асырылу барысы туралы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правда», «Агрожаршы» газеттері, «Личный счет» журналы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маусым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 төрағасының орынбасары Н.П. Тихонюк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Үлескерлік құрылыс объектілерінің аяқталу барысы, Қазақстан Республикасында құрылыс сапасын лицензиялау және бақылау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шілде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вице-министрі Қ.У. Бішімбаев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бағдарламасын әзірлеу және бекіту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телеарнасы, «Новый Казахстан» бағдарламасы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шілде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 Е.Ә. Байжүнісов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медицинаның дамуы туралы, ауруханалар салу, медициналық жабдықпен қамтамасыз ету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телеарнасы, «Апта-kz» бағдарламасы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шілде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 төрағасының орынбасары Қ.М. Смағұлов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қызметтеріне сараланған тарифтерді енгізу суды үнемдеуге ықпал етеді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«Қазақпарат» ақпараттық агенттігі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шілде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жауапты хатшысы Е.И. Аман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саланың Мемлекет басшысының Жолдауында қойылған міндеттері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«Страна и мир»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шілде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 (Монополияға қарсы агенттік) төрағасының орынбасары Қ.Қ. Нұрпейісов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Экономиканың басым салаларында бәсекелестікті дамытудың нәтижелері мен перспективалары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«Панорама»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шілде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Туризм және спорт вице-министрі Қ.А. Өскенбаев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жаңғырту аясында Қазақстан Республикасында туризмді дамыту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«Страна и мир», «Дала мен қала» газеттері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шілде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ұлттық әл-ауқат қоры» акционерлік қоғамының Басқарма төрағасы Қ.Н. Келімбетов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ұлттық әл-ауқат қоры» акционерлік қоғамының Жолдау аясында қойылған міндеттері туралы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шілде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 төрағасының орынбасары Е.К. Құдайбергенов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агенттігінің норма шығару жұмысы туралы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«Страна и мир»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Байланыс және ақпарат вице-министрі С.С. Сәрсенов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 үкімет — сыбайлас жемқорлыққа тосқауыл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«Қазақпарат» ақпараттық агенттігі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министрінің орынбасары А.В. Кулинич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 қорғау жүйесін реформалау шеңберінде қылмыстық заңнаманы жетілдіру және ізгілендіру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«Известия»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 ғарыш агенттігі төрағасының орынбасары М.М. Молдабеков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 Қазақстанның ғарыш саласындағы жетістіктері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«Айқын»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вице-министрі A.Ғ. Бектұров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басшысының «Батыс Еуропа - Батыс Қытай» халықаралық транзит дәлізін қайта жаңарту жөніндегі тапсырмасының іске асырылу барысы туралы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телеарнасы, «Бетпе бет» бағдарламасы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 Әділет министрі Р.Т. Түсіпбеков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Н.Ә. Назарбаевтың «Болашақтың іргесін бірге қалаймыз!» атты 2011 жылғы 28 қаңтардағы Қазақстан халқына Жолдауының негізгі бағыттары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 Қаржы вице-министрі Б.Ш. Шолпанқұлов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«Электрондық мемлекеттік сатып алу»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 и власть»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Туризм және спорт министрі Т.М. Досмұхамбетов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жаңғырту аясында спортты дамыту перспективалары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спорты»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нарығын және қаржы ұйымдарын қадағалау мен реттеу агенттігінің төрайымы Е.Л. Бахмутова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микрокредит беру жүйесін одан әрі дамыту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Мұнай және газ вице-министрі Л.К. Қиынов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өнеркәсібін дамыту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 - Қазақстан Республикасының Индустрия және жаңа технологиялар министрі Ә.Ө. Исекешев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индустрияландыру.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 қорытындылары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ортаны қорғау министрлігінің жауапты хатшысы А.Г. Дерновой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халықаралық экологиялық бастамалары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қыркүйек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Ішкі істер министрі С.Н. Баймағанбетов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басшысының тапсырмаларын іске асыру шеңберінде Ішкі істер органдарының қызметін жетілдіру және азаматтардың қауіпсіздігін қамтамасыз ету тиімділігі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қыркүйек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агенттігінің төрағасы Н.Ш. Алдабергенов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Энергияны үнемдеу тарифтік саясаттың негізгі бағыттарының бірі ретінде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телеарнасы, «Бетпе бет» бағдарламасы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қыркүйек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вице-министрі М.Ә. Оразаев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қауіпсіздігі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«Қазақпарат» ақпараттық агенттігі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қыркүйек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 (Монополияға қарсы агенттік) төрағасының орынбасары Б.А. Парсегов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монополияға қарсы органы және оның ұлттық экономиканы қалыптастырудағы рөлі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«Эксперт» журналы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қыркүйек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министрлігінің жауапты хатшысы Ж.Д. Құрманғалиева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қолдану мен дамытудың 2011-2020 жылдарға арналған мемлекеттік бағдарламасы туралы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қыркүйек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 төрағасының орынбасары А.В. Шкарупа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тариф - тұрақтылық және алдын ала болжау кепілі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қазан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 төрағасының орынбасары Ж.Ә. Әкімжанов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 ұйымдастырудың бас схемасының тұжырымдамасы туралы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«Хабар», «Қазақстан», «Астана», «Алматы» телеарналары, «Литер», «Экспресс-К», «Бизнес и власть» газеттері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қазан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вице-министрі М.Ә. Құсайынов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 жүйесін жетілдіру және кәсіпкерліктің дамуы үшін әкімшілік кедергілерді азайту жөніндегі жұмыс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«Литер»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қазан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 төрағасының орынбасары Е.М. Шаймағамбетов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ынтымақтастық - ғарышнаманы дамытудағы басты қадам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«Литер»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қазан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вице-министрі Ж.А. Смайылов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таяу және алыс шет елдерге ізгілік көмек көрсетуі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«Астана» телеарнасы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қазан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 Қаржы вице-министрі A.M. Шоқпытов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 беру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қазан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Жер ресурстарын басқару агенттігі төрағасының орынбасары Н.Қ. Мақажанов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«Электронды үкімет» шеңберінде Мемлекеттік жер кадастрының автоматтандырылған ақпараттық жүйесін дамыту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қазан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 вице-министрі Д.Р. Құсдәулетов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Н.Ә. Назарбаевтың «Болашақтың іргесін бірге қалаймыз!» атты 2011 жылғы 28 қаңтардағы Қазақстан халқына Жолдауының негізгі бағыттары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«Юридическая газета»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қазан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вице-министрі Н.Қ. Әбдібеков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Энергиялық тиімділік мәселелері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«Курсив» газеті, «Қазақстан» телеарнасы, «Сделано в Казахстане» бағдарламасы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қазан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 Е.Ә. Байжүнісов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халқына медициналық көмектің қолжетімділігін қамтамасыз ету шаралары туралы. Бірыңғай ұлттық денсаулық сақтау жүйесін енгізудің іске асырылу барысы туралы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қараша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Байланыс және ақпарат вице-министрі Н.Н. Оразов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телевизия - отандық телевизияның болашағы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«Bnews» ақпараттық порталы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қараша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агенттігінің (Монополияға қарсы агенттік) жауапты хатшысы Н.Ә. Әбді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дамыту жөніндегі бағдарлама: іске асырылу барысы және оның алғашқы қорытындылары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қараша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агенттігінің төрағасы Н.Ш. Алдабергенов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Энерготиімділік - № 1 басымдық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телеарнасы, «Апта-kz» бағдарламасы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қараша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Туризм және спорт вице-министрі Т.А. Ермегияев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 түрлерін және жоғары жетістіктер спортын дамыту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Қазақстан», «Казахстанская правда» газеттері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қараша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министрі М.А. Құл-Мұхаммед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кезеңдегі Қазақстан мәдениеті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Қазақстан», «Казахстанская правда» газеттері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қараша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вице-министрі Д.Н. Тұрғанов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электр энергетикасын дамыту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«Панорама» газеті, «Хабар» телеарнасы, «Решение принято» бағдарламасы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қараша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агенттігінің төрағасы Н.Ш. Алдабергенов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Агенттіктің 2011 жылғы жұмыс қорытындысы туралы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«Bnews» ақпараттық порталы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желтоқсан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министрі Ә.Қ. Құсайынов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Н.Ә. Назарбаевтың «Болашақтың іргесін бірге қалаймыз!» атты 2011 жылғы 28 қаңтардағы Қазақстан халқына Жолдауының негізгі ережелерінің көлік және коммуникация кешенінде іске асырылу қорытындылары туралы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желтоқсан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 Әділет министрі Р.Т. Түсіпбеков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Н.Ә. Назарбаевтың «Болашақтың іргесін бірге қалаймыз!» атты 2011 жылғы 28 қаңтардағы Қазақстан халқына Жолдауының негізгі бағыттары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желтоқсан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 Әділет вице-министрі Ә.Т. Аманбаев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Н.Ә. Назарбаевтың «Болашақтың іргесін бірге қалаймыз!» атты 2011 жылғы 28 қаңтардағы Қазақстан халқына Жолдауының негізгі бағыттары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«Заң газеті» газеті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желтоқсан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