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5179" w14:textId="39e5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7-ші Дүниежүзілік Ислам Экономикалық Форумын дайындау және өткізу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03 наурыздағы № 32-ө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2011 жылғы 7-9 маусымда Астана қаласында 7-ші Дүниежүзілік Ислам Экономикалық Форумын сапалы дайындауды және өткізуді қамтамасыз ету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7-ші Дүниежүзілік Ислам Экономикалық Форумын дайындау және өткізу жөніндегі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органдар, Астана қаласының әкімдігі және өзге де ұйымдар (келісім бойынша) Іс-шаралар жоспарының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- Қазақстан Республикасының Индустрия және жаңа технологиялар министрі Ә.Ө. Исекешевке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7-ші Дүниежүзілік Ислам Экономикалық Форумын дайындау және</w:t>
      </w:r>
      <w:r>
        <w:br/>
      </w:r>
      <w:r>
        <w:rPr>
          <w:rFonts w:ascii="Times New Roman"/>
          <w:b/>
          <w:i w:val="false"/>
          <w:color w:val="000000"/>
        </w:rPr>
        <w:t>
өткізу жөніндегі іс-шаралар жоспары</w:t>
      </w:r>
      <w:r>
        <w:br/>
      </w:r>
      <w:r>
        <w:rPr>
          <w:rFonts w:ascii="Times New Roman"/>
          <w:b/>
          <w:i w:val="false"/>
          <w:color w:val="000000"/>
        </w:rPr>
        <w:t>
(Астана қаласы, 2011 жылғы 7-9 маусым)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9140"/>
        <w:gridCol w:w="2068"/>
        <w:gridCol w:w="2116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 атынан 7-ші ДИЭФ-ке шақырылатын бұрынғы және қазіргі Мемлекет және Үкімет басшыларына шақыру хаттарының жобасын дайындау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СІМ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шақырылатын бұрынғы және қазіргі Мемлекет және Үкімет басшыларының қатысуын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 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шақырылатын қазіргі Мемлекет және Үкімет басшыларының келу бағдарламасын дайындау және ілесіп жүруді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арналған Роад шоу (Баспасөз конференциялары) өткізуді дайындау. Елдер саны 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Кестеге сәйкес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CІM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іс-шараның ұйымдастырылуына демеушілерді тарту мәселесін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Медиа-жоспар әзірлеу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7-ші ДИЭФ-ті өткізуге байланысты іс-шараларды хабар тарату және баспа БАҚ-тарында жария ету жөніндегі медиа-жоспарды әзірлеу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ИЖТМ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Іс-шараның баспасөз-релизін дайындау, БАҚ-ты шақыру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7-ші ДИЭФ-ке шақыру үшін шетелдік БАҚ тізімін қалыптастыру және бекіту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БАМ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Отандық және шетелдік БАҚ-ты аккредиттеуді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СІМ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7-ші ДИЭФ-ті өткізу кезеңінде халықаралық баспасөз орталығын ұйымдастыру және оның толық қанды жұмыс істеуін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БАМ, «Қазақтелеком» АҚ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өткізу орындарында қауіпсіздікті және қоғамдық тәртіпті қамтамасыз ету мәселелерін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өтетін күндері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ПКҚ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бойынша), ҰҚК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делегациялар басшылары мен қатысушыларға медициналық қызмет көрсетуді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өтетін күндері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ПІБ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 қоры хатшылығының пайдалануы үшін әкелінген материалдар мен жабдықтарды кедендік ресімдеу кезінде 7-ші ДИЭФ демеушілеріне және әріптестіктерге жәрдем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Қаржымині, ҰҚК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және визалық қолдау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шетелдік қонақтардың ұшып келу және ұшып кету кестесін жасау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СІМ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және Үкімет басшылары, VIP персоналар үшін автокөлік қызметімен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 (келісім бойынша), ИЖТМ, СІМ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әуежайы, 7-ші ДИЭФ-ке қатысушыларды орналастыру үшін таңдап алынған қонақ үйлер мен негізгі іс-шара өтетін орын аралығында автобус қатынасын қамтамасыз ету және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қатысушыларды визалық қолдауды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 өткізу кезеңін Стамбул, Дубаи (Абу-Даби) қалаларынан Астана қаласына және Астана қаласынан тікелей халықаралық авиарейстерді ұлғайту жөнінде қажетті шараларды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«Эйр Астана» АҚ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ДИЭФ-тің жоғары мәртебелі қонақтарының коммерциялық және жеке меншік рейстерінің ұшып келуін және ұшып кетуін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Астана қ. әкімдігі, СІМ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қатысушылар мен бірге жүру үшін ресми делегацияларға мемлекеттік органдарды бекіту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комитеті, СІМ, 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шетелдік қатысушыларды күтіп алу мен шығарып салуды, оның ішінде Астана қаласы әуежайының VIP-залы арқылы өткізуді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Астана қаласының әуежайы, Ұйымдастыру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орнын техникалық жарақтандыру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 өткізу үшін тиісті үй-жайлармен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 Қорының талаптарына сәйкес байланыспен және коммуникациямен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БАМ, «Самұрық-Қазына» ҰӘҚ» АҚ (келісім бойынша), «Қазақтелеком» АҚ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 өткізу орнын техникалық жарақтандыру (жарық, дыбыс)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Астана қ. әкімдігі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жабдықтаудың, климат бақылау жабдықтарының үздіксіз жұмысын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ИЖТМ, Ұйымдастыру комитеті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ДИЭФ-та синхронды аударма үшін қажетті жабдықпен қамтамасыз 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шарттардың жобаларына қол қою салтанатты рәсімдерін ұйымдастыру және өткізу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CІM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 жұмысы үшін студенттер арасынан еріктілерді тарту мәселелерін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Үлестірме материалдар және Астана қаласын безендіру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Отырысқа қатысушылар үшін үлестірме материалдарды дайындау (буклеттер, портфельдер, блакноттар, кәдесыйлар және т.б.)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ДИЭФ-тың сыртқы жарнамаларын орналастыру орындарын ұсыну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ИЖТМ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Форумға қатысушыларды қонақ үйлерге орналастыру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қатысушыларды орналастыру үшін ұсынылатын Астана қаласындағы қонақ үйлер бойынша ұсыныстар енгізу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қатысушыларды Астана қаласындағы қонақ үйлерге орналастыру кезінде жәрдем көрсету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өтетін күндері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ИЖТМ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 әйелдер форумы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7 маусым, сағат 10.15 - 17.00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ДИЭФ-тің Іскер әйелдер форумына қазақстандық және шетелдік қатысушылардың тізімін жасау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Іскер әйелдер қауымдастығы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ДИЭФ-тің Іскер әйелдер форумының спикерлері мен модераторларының тізімін жасау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Іскер әйелдері қауымдастығы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ДИЭФ-тің Іскер әйелдер форумын ұйымдастыру және өткізу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Іскер әйелдері қауымдастығы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көшбасылар форумы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7 маусым, сағат 10.15 - 17.00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ДИЭФ-тің Жас көшбасылар форумына қазақстандық және шетелдік қатысушылардың тізімін жасау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«Жас Отан» Жастар қанаты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ДИЭФ-тің Жас көшбасылар Форумының спикерлері және модераторларының тізімін жасау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«Жас Отан» Жастар қанаты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ДИЭФ-тің Жас көшбасылар Форумын ұйымдастыру және өткізу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 Отан» ХДП «Жас Отан» Жастар қанаты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 шеңберінде өнер көрмесін ұйымдастыру және өткізу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Мәдениетмині, БҒМ, «Hұp Отан» ХДП «Жас Отан» Жастар қанаты (келісім бойынша), Қазақстанның Іскер әйелдер қауымдастығы (келісім бойынша), ИЖТМ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 қатысуымен ашылу салтанаты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8 маусым, сағат 09.00 - 12.00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сөйлейтін сөзін және басқа да қажетті материалдарды дайындау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СІМ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және Үкімет басшылары қатарынан спикердің қатысуын анықтау және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ИЖТМ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СІМ, ДИЭФ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мұсылмандарының Рухани басқармасымен Құран оқуды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Мәдениетмині, ИЖТМ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ЖАЛПЫ ОТЫРЫС: Бұрынғы көшбасылардың қатысуымен.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Көшбасылық панелі.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даму құралы ретінде: Табысқа қол 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8 маусым, сағат 13.30 - 15.00.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Премьер-Министрінің сөйлейтін сөзін және басқа да қажетті материалдарды дайындау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ИЖТМ, СІМ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көшбасылардың ішінен спикердің қатысуын анықтау және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ИЖТМ, ЭДСМ, ДИЭФ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СІМ, ДИЭФ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тізімін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ЭДСМ,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ЖАЛПЫ ОТЫРЫС: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Фокустағы елдер: Бизнес, сауда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мүмкіндіктер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(Елдерге қарай 2 секция бір уақытта жүргізіледі. Секциядағы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 құрамы анықталады)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8 маусым, сағат 15.00 - 17.00.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ИЖТМ, «Атамекен» Одағы» ҚҰЭП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ИЖТМ, «Атамекен» Одағы» ҚҰЭП, ДИЭФ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ЭДСМ,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Қосарлас сессиялар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9 маусым, сағат 09.00 - 10.30.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СЕССИЯ: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Исламдық банкинг және қаржы: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жоспарды жоғарылата отырып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«АӨҚО» ҚРА  (келісім бойынша), Қаржымині, ҰБ (келісім бойынша), «Самұрық-Қазына» ҰӘҚ» АҚ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«АӨҚО» ҚРА  (келісім бойынша), Қаржымині, ҰБ (келісім бойынша), «Самұрық-Қазына» ҰӘҚ» АҚ (келісім бойынша), ДИЭФ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«АӨҚО» ҚРА  (келісім бойынша),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СЕССИЯ: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Инфрақұрылымды дамыту, болашаққа арналған инвестициялар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МГМ, «Самұрық-Қазына» ҰӘҚ» АҚ (келісім бойынша), ИЖТМ, ЭДСМ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ИЖТМ, ЭДСМ, МГМ,  «Самұрық-Қазына» ҰӘҚ» АҚ (келісім бойынша), ДИЭФ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СЕССИЯ: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Шағын және орта бизнестегі инновациялар: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Болашақтағы өсуді ынталандыру (2011 жылғы 9 маусым)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ЭДСМ, «Самурық-Қазына» ҰӘҚ» АҚ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ЭДСМ, «Самурық-Қазына» ҰӘҚ» АҚ (келісім бойынша), ДИЭФ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ЭДСМ,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Қосарлас сессиялар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9 маусым, сағат 11.00 - 12.30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СЕССИЯ: (№ 1 сессияның жалғасы)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Дамушы елдердегі исламдық банкинг және қаржы: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мүмкіндіктерді қолдану, кедергілерге қарсы тұру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«АӨҚО» ҚРА (келісім бойынша), Қаржымині, ҰБ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«АӨҚО» ҚРА (келісім бойынша), Қаржымині, ҰБ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«АӨҚО» ҚРА (келісім бойынша),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СЕССИЯ: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Халал әлемі: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Халал экожүйесі әлеуетін пайдалану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АШМ,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СЕССИЯ: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Энергияның балама көздерін алу: таза, жасыл, қауіпсіз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Қоршағанортамині, БҒМ, «Самұрық-Қазына» ҰӘҚ» АҚ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Қоршағанортамині, БҒМ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Қоршағанортамині, БҒМ,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ПЛЕНАРЛЫҚ МӘЖІЛІС: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Шексіз мүмкіндіктерге инновациялық технологияны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09 маусым, сағат 14.15 - 15.45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БҒМ, «Самұрық-Қазына» ҰӘҚ» АҚ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БҒМ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БҒМ,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4-ІШ ПЛЕНАРЛЫҚ МӘЖІЛІС: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ТАҚЫРЫБЫ: Жаһандық басшылардың панелі: инновациялық көшбасылық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9 маусым, сағат 15.45 - 17.15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тараптан спикерді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бойынша), «Атамекен» Одағы» ҚҰЭП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Сессияның мазмұнды бөлігін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 (келісім бойынша)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Форумның қалған қатысушыларын анықтау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- Сәуір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 (келісім бойынша), ДИЭФ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Қабылдаушы тараптан ресми қабылдау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Қабылдаушы тарап атынан VIP персоналарды үшін (Қазақстан Республикасының Президенті немесе Қазақстан Республикасының Үкіметі) ресми қабылдауды ұйымдастыру және өткізу мәселелерін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 (келісім бойынша), Астана қ. әкімдігі, ИЖТМ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Қабылдаушы тарап атынан барлық Форум қатысушылар үшін ресми қабылдауды ұйымдастыру және өткізу мәселелерін пысықтау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 - Мамыр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 Астана қ. әкімдігі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іс-шаралар</w:t>
            </w:r>
          </w:p>
        </w:tc>
      </w:tr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7-ші ДИЭФ шеңберінде барлық қатысушылар үшін фуршет кезінде концерттік бағдарламаны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Мәдениетмині, Астана қ. әкімдігі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Барлық қатысушылар үшін салтанатты қабылдау кезінде концерттік бағдарламаны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VIP персоналар (Мемлекет және Үкімет басшылары) үшін салтанатты қабылдау кезінде концерттік бағдарламаны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 - Маусым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ДИЭФ-ке қатысушылар үшін Астана қаласы бойынша экскурсия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өтетін күндері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Астана қ. әкімдігі, Мәдениетмині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ДИЭФ өткізу орындарында қоғамдық тамақтану орындарын ұйымдастыру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Астана қ. әкімдігі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 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ЭДСМ -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Мәдениетмині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 -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ПҚК - Қазақстан Республикасы Президентінің Күзет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ПІБ -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ҰБ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АӨҚОҚРА - Қазақстан Республикасы Алматы қаласындағы өңірлік қаржы орталығының қызметін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комитеті - 7-ші Дүниежүзілік Ислам Экономикалық Форумын дайындау және өткізуге байланысты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«Қазақтелеком» АҚ - «Қазақтелеком»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ҰӘҚ» АҚ - «Самұрық-Қазына» Ұлттық әл-ауқат қоры»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«Эйр Астана» АҚ - «Эйр Астана»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«Атамекен» Одағы» ҚҰЭП - Қазақстанның ұлттық экономикалық палатасы «Атамекен»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ДИЭФ - Дүниежүзілік Ислам Экономикалық Форумы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«Нұр Отан» ХДП «Жас Отан» Жастар қанаты - «Нұр Отан» халық демократиялық партиясының «Жас Отан» Жастар қанаты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