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353d" w14:textId="cd33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2010 жылғы 9 наурыздағы № 43-ө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30 наурыздағы № 39-ө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«Қазақстандық ұйымдардың халықаралық стандарттарға одан әрі көшуі жөніндегі 2010 - 2011 жылдарға арналған жоспарды бекіту туралы» Қазақстан Республикасы Премьер-Министрінің 2010 жылғы 9 наурыздағы № 43-ө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