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db0da" w14:textId="94db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Экономика салаларын білікті кадрлармен қамтамасыз ету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6 сәуірдегі № 43-ө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Экономиканы білікті кадрлармен қамтамасыз ету жөніндегі салааралық іс-шаралар жоспары (бұдан әрі - Іс-шаралар жоспары)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және жергілікті атқарушы органдар: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Іс-шаралар жоспарын іске асыру жөнінде шаралар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Білім және ғылым министрлігіне Іс-шаралар жоспарының орындалу барысы туралы жартыжылдықтың қорытындысы бойынша есептік ақпаратты жылына екі рет 10 қаңтарға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 шілдеге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Білім және ғылым министрлігі Қазақстан Республикасының Үкіметіне Іс-шаралар жоспарының орындалу барысы туралы жартыжылдықтың қорытындысы бойынша жиынтық ақпаратты жылына екі рет 1 ақпанға және 1 тамызға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Білім және ғылым министрлігіне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43-ө өкімімен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Экономиканы білікті кадрлармен қамтамасыз ету жөніндегі салааралық</w:t>
      </w:r>
      <w:r>
        <w:br/>
      </w:r>
      <w:r>
        <w:rPr>
          <w:rFonts w:ascii="Times New Roman"/>
          <w:b/>
          <w:i w:val="false"/>
          <w:color w:val="000000"/>
        </w:rPr>
        <w:t>
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821"/>
        <w:gridCol w:w="2583"/>
        <w:gridCol w:w="3109"/>
        <w:gridCol w:w="1615"/>
      </w:tblGrid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орындаушылар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Ұйымдастыру іс-шаралары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Кәсіптік-техникалық кадрларды даярлау жөніндегі ұлттық кеңес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 қаулысы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ИЖТМ, ККМ, МГМ, АШМ, ТСМ, ММ, БАМ, ҚТҮКШІА, жұмыс берушілер, кәсіподақтар (келісім бойынша)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наурыз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 жасау, тау-кен металлургия, жеңіл өнеркәсіп, электр энергетикасы, химия, құрылыс салалары, құрылыс индустриясы бойынша салалық кеңестер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ИЖТМ-нің бұйрығы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БҒМ, жұмыс берушілер, кәсіподақтар (келісім бойынша)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 саласы жөніндегі салалық кеңес құру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МГМ-нің бұйрығы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БҒМ, жұмыс берушілер, кәсіподақтар (келісім бойынша)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мамыр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Үкіметінде салалық кеңестермен кадрлармен қамтамасыз ету мәселелері жөнінде кеңестер өткізу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ККМ, АШМ, ТСМ, БАМ, жұмыс берушілер, кәсіподақтар (келісім бойынша)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 даярлау жөнінде өңірлік кеңестердің отырыстары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 ақпарат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 әкімдіктері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жылдар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Кадрларға деген болжамдық қажеттілікті әкімшілендіру жөніндегі іс-шаралар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Дерекқор қалыптастыру үшін кадрларға ағымдағы және болжамды қажеттіліктер туралы мәліметтерді беру жөніндегі нысандарды әзірлеу мен бекіту бойынша ұсыныстар енгізу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Үкіметіне ұсыныстар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маусым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Кадрларға ағымдағы, болжамды қажеттілік туралы деректерді беру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нысандар бойынша мәліметтер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әкімдіктері, ИЖТМ, МГМ, ККМ, АШМ, ҚТҮКШІА, БҒМ, ТСМ, БАМ, MM, жұмыс берушілер (келісім бойынша)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жылда бір рет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Кадрларға ағымдағы және болжамды қажеттіліктер туралы мәліметтерді өңдеу және дерекқорға енгізу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Еңбекминіне ақпарат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қарашадан бастап үнемі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Экономиканың кадрларға қажеттілігін болжау тәртібін әзірлеу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Еңбекминінің бұйрығы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ЭДСМ, БҒМ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15 желтоқсан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Техникалық және кәсіптік білім берудің мазмұнын жаңарту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стандарттың құрылымын әзірлеу, қайта қарау, сынақтан өткізу, қолдану тәртібін айқындау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Еңбекминінің бұйрығы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БҒМ, «Атамекен» Одағы» Қазақстанның ҰЭП» ЗТБ, салалық жұмыс берушілердің қауымдастықтары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1-тоқсан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қызметтің әртүрлі қызметкерлері лауазымдарының кәсіптік стандарттарын әзірлеуді ұйымдастыру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стандарттардың жобалары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Еңбекмині, мүдделі мемлекеттік органдар, жұмыс берушілердің бірлестіктері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ж.ж. 1-тоқсан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Кәсіптік стандарттардың жобаларын жұмыс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берушілердің салалық бірлестіктерімен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Сараптамалық қорытынды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мемлекеттік органдар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ж.ж. 2-тоқсан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бекіту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Меморгандар бұйрықтары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мемлекеттік органдар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ж.ж. 2-тоқсан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 тіркеу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стандарттардың тізілімі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Еңбекмині, мүдделі мемлекеттік органдар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ж.ж. 2-тоқсан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стандарттардың талаптарына сәйкес техникалық және кәсіптік білім беру мамандықтары бойынша мемлекеттік жалпыға міндетті стандарттарды әзірлеу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БҒМ-нің бұйрығы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жұмыс берушілердің бірлестіктері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2012-2014 ж.ж. 2-тоқсан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салалар бойынша мамандардың біліктілігін сертификаттау жүйесін енгізу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Үкіметіне ақпарат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Одағы» Қазақстанның ҰЭП» ЗТБ, жұмыс берушілердің қауымдастықтары, мүдделі мемлекеттік органдар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ж.ж. 4-тоқсан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Мемлекеттік-жеке меншік әріптестік негізінде қаржыландыру тетіктерін әзірлеу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 қоса қаржыландыруын, білім алушыларға жолдама беру мен жұмысқа орналастыру тәртібін ескере отырып, кәсіпорындар үшін кадрларды нысаналы даярлау әдістемесін әзірлеу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БҒМ-нің бұйрығы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Еңбекмині, Қаржымині, облыстардың, Астана және Алматы қалаларының әкімдіктері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2-тоқсан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(облыстар, қалалар) және салалар бөлінісінде мамандықтар мен біліктіліктерді көрсете отырып, кадрларға қажеттілігі бар кәсіпорындардың тізбесін анықтау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 әкімдіктерінің қаулылары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 әкімдіктері, жұмыс берушілер (келісім бойынша)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ж.ж. 2-тоқсан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мамандықтар мен біліктіліктер бойынша техникалық және қызмет көрсету еңбегінің кадрларын даярлауда жұмыс берушілердің қажеттілігін анықтау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 әкімдіктерінің қаулылары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 әкімдіктері, жұмыс берушілер (келісім бойынша)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ж.ж. 2-тоқсан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даярлау жоспарына енгізу үшін мамандықтар мен біліктіліктер тізбесін анықтау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 әкімдіктерінің қаулылары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 әкімдіктері, жұмыс берушілер (келісім бойынша)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2011-2014 ж.ж. 2-тоқсан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 пен кәсіпорындар арасындағы кадрлар даярлауды ұйымдастыру жөніндегі келісімдерге қол қоюды қамтамасыз ету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Келісімдер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Облыстардың, Астана және Алматы қалаларының әкімдіктері, оқу орындары, жұмыс берушілер (келісім бойынша)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1-2-тоқсан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Техникалық және кәсіптік білім беретін оқу орындарын басқарудың корпоративтік нысанын енгізу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5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Мұнай-газ, энергетика салаларының жұмыс берушілерімен кадрларды даярлау және қайта даярлау жөніндегі өңіраралық орталықтарды басқару тетіктері бойынша ұсыныстар жасау</w:t>
            </w:r>
          </w:p>
        </w:tc>
        <w:tc>
          <w:tcPr>
            <w:tcW w:w="2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 Үкіметіне ұсыныстар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МГМ, ИЖТМ, «Атамекен» Одағы» Қазақстанның ҰЭП» ЗТБ, мұнай-газ, энергетика салаларының жұмыс берушілер бірлестіктері (келісім бойынша)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сәуір-мамыр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 - Қазақстан Республикасы Ауыл шаруашылығы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БҒМ - Қазақстан Республикасы Білім және ғылым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БАМ - Қазақстан Республикасы Байланыс және ақпарат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Еңбекмині - Қазақстан Республикасы Еңбек және халықты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 - Қазақстан Республикасы Индустрия және жаңа технологиялар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MM - Қазақстан Республикасы Мәдениет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МГМ - Қазақстан Республикасы Мұнай және газ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 - Қазақстан Республикасы Туризм және спорт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Қаржымині - Қазақстан Республикасы Қаржы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ҚТҮКШІА - Қазақстан Республикасы Құрылыс және тұрғын үй-коммуналдық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«Атамекен» Одағы» Қазақстанның ҰЭП» ЗТБ - «Атамекен» Одағы» Қазақстанның ұлттық экономикалық палатасы» заңды тұлғалар бірлестігі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