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4751" w14:textId="6e24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Халықаралық тәжірибені зерделеуді есепке ала отырып, бизнес-үдерістерді оңтайландыру, мемлекеттік қызметтерді көрсету кезінде халықтан талап етілетін құжаттар санын қысқарту және оларды автоматтандыру жөнінде ұсыныстар әзірлеу үшін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2011 жылғы 18 сәуірдегі № 48-ө Өкімі. Күші жойылды - Қазақстан Республикасы Премьер-Министрінің 2011 жылғы 26 тамыздағы № 114-ө Өкімімен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Премьер-Министрінің 2011.08.26 </w:t>
      </w:r>
      <w:r>
        <w:rPr>
          <w:rFonts w:ascii="Times New Roman"/>
          <w:b w:val="false"/>
          <w:i w:val="false"/>
          <w:color w:val="ff0000"/>
          <w:sz w:val="28"/>
        </w:rPr>
        <w:t>№ 114-ө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Халықаралық тәжірибені зерделеуді есепке ала отырып, бизнес-үдерістерді оңтайландыру, мемлекеттік қызметтерді көрсету кезінде халықтан талап етілетін құжаттар санын қысқарту және оларды автоматтандыру жөнінде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Жұмағалиев                  - Қазақстан Республикасының Байланыс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Қуанышұлы               ақпарат 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Сәрсенов                    - Қазақстан Республикасының Байланыс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Сәкен Сейітжаппарұлы          және ақпарат вице-министрі, жетекшінің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Сәдуақасова                 - Қазақстан Республикасы Байланыс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Жанат Жолдасқызы              ақпарат министрлігінің Ақпараттық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технологиялар саласындағы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саясат департаменті электрондық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қызметтерді дамыту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Ыбыраева                    - Қазақстан Республикасы Премьер-Министрі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Амангүл Құмарбекқызы          Кеңсесінің Мемлекеттік қызмет және кадр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жұмысы бөлімі меңгерушісінің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Аюпов                       - Қазақстан Республикасы Премьер-Министрі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Рашид Абатоллаұлы             Кеңсесінің Мемлекеттік қызмет және кадр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жұмысы бөлімінің сектор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Мусин                       - Қазақстан Республикасы Байланыс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Бағдат Батырбекұлы            ақпарат министрлігі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қызметтерді автоматтандыруды бақылау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халыққа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орталықтарының қызметін үйлестіру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Евдокимов                   - Қазақстан Республикасы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Викторович             даму және сауда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Мемлекеттік басқару жүйесін дамыту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 директорының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Шекимова                    - Қазақстан Республикасы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Людмила Николаевна            қызмет істері агенттігінің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қызметті құқықтық қамтамасыз 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 директорының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Бектенов                    - 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Олжас Абайұлы                 министрлігі Тіркеу қызметі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құқықтық көмек көрсету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Жұмаділдаев 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Әнуар Серқұлұлы               министрлігінің Салық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кезең-кезеңімен 2011 жылғы 10 мамырға және 15 қазанға дейінгі мерзімде халықаралық тәжірибені зерделеуді есепке ала отырып, бизнес-үдерістерді оңтайландыру, мемлекеттік қызметтерді көрсету кезінде халықтан талап етілетін құжаттар санын қысқарту және оларды автоматтандыру жөнінде Қазақстан Республикасының Үкіметіне ұсыныстар енгізсін;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Премьер-Министрінің орынбасары Е.Т. Орынбаевқа жүктелсін.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