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e823" w14:textId="2f7e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қауіпсіздігінің 2012 - 2016 жылдарға арналған стратегиясының және оны іске асыру жөніндегі Іс-шаралар жоспарының жобаларын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22 сәуірдегі № 54-ө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қауіпсіздігінің 2012 - 2016 жылдарға арналған стратегиясының (бұдан әрі - Стратегия жобасы) және оны іске асыру жөніндегі Іс-шаралар жоспарының жобаларын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 даму және сауда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Бишімбаев                  - Қазақстан Республикасының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 даму және сауда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Кравченко                  - 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            прокуратурасының 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саладағы заңдылықты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Сайполдаев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Нәсілбекұлы            қауіпсіздік комитетінің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Әбілқасымов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Ерасылұлы      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күрес агенттігінің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Ақпараттық-талдау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Аршабеков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Рахымғалиұлы         министрлігі Стратегиялық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ақпараттық технологиялар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Бірекешов      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Аманғалиұлы        министрлігі Газ өнеркәсібін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Ғаббасов    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Ғаббасұлы              министрлігі Стратегиялық жоспарлау,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ақпараттық-талдау жұмыстары, ғылым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жаңа технологиялар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Әскерұлы               министрлігі Заңға тәуелді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Елеусізова                 -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Болатқызы            ақпарат министрлігі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технологиялар саласындағы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саясат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Алиса Әбділқызы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Стратегиялық даму және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Шәрбиев 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Нүркен Қожамұратұлы          министрлігі Стратегиялық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агроөнеркәсіптік кешеннің инновациялық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саясаты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Әбсаттарова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Маржан Несіпбекқызы          қорғау агенттігі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агенттік) Тауар нарықтары мониторингі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талдау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Мұхаметқалиев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Матайұлы            министрлігінің Діни істер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Қирабаев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Әлім Серікұлы                министрлігінің Сыртқы саяси талдау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болжамдау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Әбдиев       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Әділұлы                басқару агенттігінің Геодезия,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картография және геодезиялық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Бекенов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Темірғалиұлы           жаңа технологиялар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Стратегиялық жоспарлау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Қазиев                    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Бағлан Нұрланұлы             агенттігінің Ғарыштық жобаларды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сүйемелдеу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Жоламанов                  - Қазақстан Республикасы Жоғарғы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Әуелбекұлы             Соты жанындағы Соттардың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қамтамасыз ету департаменті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қамтамасыз ету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Тілеубайұлы            министрлігі Штаб-Департамент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Сүтемгенов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Болатұлы               коммуникация министрлігінің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жоспарлау және көліктік-коммуникациялық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кешенді дамыту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Нүпіров                    - Республикалық бюджеттің атқарылуын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Мақсұтұлы            бақылау жөніндегі есеп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Талдау және ақпарат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Шарапұлы              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Стратегиялық жоспарлау және жиынтық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талдау департаменті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жоспарлау және жиынтық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Мақсотұлы              министрлігінің Ішкі әскерлер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жедел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Қайыржанов                 - Қазақстан Республикасы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Сәкенұлы               ұланы қаржы-экономикалық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Қалқабаев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Серболат Шойбекұлы           министрлігінің Кедендік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контрабандаға қарсы күрес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Керей   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Бекберген Дүйсенбайұлы       қорғау министрлігінің Экологиялық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орнықты даму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Стратегиялық жоспарлау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Нүсіпақынов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Қадырұлы               Мемлекеттік органның стратегиялық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Шегебаев                   - Қазақстан Республикасы «Сырбар»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Асылбекұлы            барлау қызметінің басқарма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Витальев                   - Қазақстан Республикасы Президенті Күзет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Вениамин Александрович       қызметінің Бастығы аппаратының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инспекторы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Қалиев    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Жеңісұлы               министрлігінің Штабтар бастықтары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 Стратегиялық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аға офицері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Дубовцев                   - «Әскери-стратегиялық зерттеу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Федорович 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Жанбаева 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Гүлмира Шаттыбайқызы         және сауда министрлігінің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жоспарлау және талдау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орынбасары, хатшы.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2011 жылғы 1 шілдеге дейінгі мерзімде Стратегияның және оны іске асыру жөніндегі Іс-шаралар жоспарының жобаларын әзірлесін және алдын ала талқылау үшін Қазақстан Республикасы Қауіпсіздік Кеңесінің Хатшылығына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2011 жылғы 15 тамызға дейінгі мерзімде Стратегияның және оны іске асыру жөніндегі Іс-шаралар жоспарының жобаларын белгіленген тәртіппен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Экономикалық даму және сауда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