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96bd" w14:textId="e079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А.Т. Манасова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сәуірдегі № 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Аяна Тоқтағанқызы Манасова Қазақстан Республикасы Премьер-Министрінің штаттан тыс кеңесшісі болып тағайындалсын.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