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0888" w14:textId="ed108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Шанхай ынтымақтастық ұйымына мүше мемлекеттердің Басшылары кеңесінің мерейтойлық отырысын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2011 жылғы 9 маусымдағы № 80-ө Өкімі</w:t>
      </w:r>
    </w:p>
    <w:p>
      <w:pPr>
        <w:spacing w:after="0"/>
        <w:ind w:left="0"/>
        <w:jc w:val="both"/>
      </w:pPr>
      <w:bookmarkStart w:name="z1" w:id="0"/>
      <w:r>
        <w:rPr>
          <w:rFonts w:ascii="Times New Roman"/>
          <w:b w:val="false"/>
          <w:i w:val="false"/>
          <w:color w:val="000000"/>
          <w:sz w:val="28"/>
        </w:rPr>
        <w:t>
      Астана қаласында 2011 жылғы 14 – 15 маусымда Шанхай ынтымақтастық ұйымына мүше мемлекеттердің Басшылары кеңесінің мерейтойлық отырысын (бұдан әрі – ШЫҰ МБК) дайындау және жоғары деңгейде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ШЫҰ МБК отырысын дайындау және өткізу бойынша протоколдық-ұйымдастырушылық іс-шараларды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w:t>
      </w:r>
      <w:r>
        <w:br/>
      </w:r>
      <w:r>
        <w:rPr>
          <w:rFonts w:ascii="Times New Roman"/>
          <w:b w:val="false"/>
          <w:i w:val="false"/>
          <w:color w:val="000000"/>
          <w:sz w:val="28"/>
        </w:rPr>
        <w:t>
</w:t>
      </w:r>
      <w:r>
        <w:rPr>
          <w:rFonts w:ascii="Times New Roman"/>
          <w:b w:val="false"/>
          <w:i w:val="false"/>
          <w:color w:val="000000"/>
          <w:sz w:val="28"/>
        </w:rPr>
        <w:t>
      1) осы өкімнің қосымшасына сәйкес ресми делегациялардың басшылары мен мүшелеріне:</w:t>
      </w:r>
      <w:r>
        <w:br/>
      </w:r>
      <w:r>
        <w:rPr>
          <w:rFonts w:ascii="Times New Roman"/>
          <w:b w:val="false"/>
          <w:i w:val="false"/>
          <w:color w:val="000000"/>
          <w:sz w:val="28"/>
        </w:rPr>
        <w:t>
      Қытай Халық Республикасының, Қырғыз Республикасының, Ресей Федерациясының, Тәжiкстан Республикасының, Өзбекстан Республикасының (бұдан әрі – мүше мемлекеттер) ресми делегацияларының басшылары мен мүшелеріне – «1+10»;</w:t>
      </w:r>
      <w:r>
        <w:br/>
      </w:r>
      <w:r>
        <w:rPr>
          <w:rFonts w:ascii="Times New Roman"/>
          <w:b w:val="false"/>
          <w:i w:val="false"/>
          <w:color w:val="000000"/>
          <w:sz w:val="28"/>
        </w:rPr>
        <w:t>
      Иран Ислам Республикасының, Үндістан Республикасының, Пәкістан Ислам Республикасының, Моңғолияның (бұдан әрі – байқаушы мемлекеттер) ресми делегацияларының басшылары мен мүшелеріне – «1+10»;</w:t>
      </w:r>
      <w:r>
        <w:br/>
      </w:r>
      <w:r>
        <w:rPr>
          <w:rFonts w:ascii="Times New Roman"/>
          <w:b w:val="false"/>
          <w:i w:val="false"/>
          <w:color w:val="000000"/>
          <w:sz w:val="28"/>
        </w:rPr>
        <w:t>
      Ауғанстан Ислам Республикасының ресми делегациясының басшысы мен мүшелеріне – «1+10»;</w:t>
      </w:r>
      <w:r>
        <w:br/>
      </w:r>
      <w:r>
        <w:rPr>
          <w:rFonts w:ascii="Times New Roman"/>
          <w:b w:val="false"/>
          <w:i w:val="false"/>
          <w:color w:val="000000"/>
          <w:sz w:val="28"/>
        </w:rPr>
        <w:t>
      ШЫҰ Хатшылығының және Өңірлік терроризмге қарсы құрылымы Атқарушы комитетінің (бұдан әрі – тұрақты жұмыс iстейтiн органдар) ресми делегацияларының басшылары мен мүшелеріне – «1+3»;</w:t>
      </w:r>
      <w:r>
        <w:br/>
      </w:r>
      <w:r>
        <w:rPr>
          <w:rFonts w:ascii="Times New Roman"/>
          <w:b w:val="false"/>
          <w:i w:val="false"/>
          <w:color w:val="000000"/>
          <w:sz w:val="28"/>
        </w:rPr>
        <w:t>
      халықаралық ұйымдардың ресми делегацияларының басшылары мен мүшелеріне – «1+3» форматы бойынша қызмет көрсету жөніндегі ұйымдастырушылық шараларды қабылдасын;</w:t>
      </w:r>
      <w:r>
        <w:br/>
      </w:r>
      <w:r>
        <w:rPr>
          <w:rFonts w:ascii="Times New Roman"/>
          <w:b w:val="false"/>
          <w:i w:val="false"/>
          <w:color w:val="000000"/>
          <w:sz w:val="28"/>
        </w:rPr>
        <w:t>
</w:t>
      </w:r>
      <w:r>
        <w:rPr>
          <w:rFonts w:ascii="Times New Roman"/>
          <w:b w:val="false"/>
          <w:i w:val="false"/>
          <w:color w:val="000000"/>
          <w:sz w:val="28"/>
        </w:rPr>
        <w:t>
      2) 2011 жылғы 14-16 маусым кезеңінде:</w:t>
      </w:r>
      <w:r>
        <w:br/>
      </w:r>
      <w:r>
        <w:rPr>
          <w:rFonts w:ascii="Times New Roman"/>
          <w:b w:val="false"/>
          <w:i w:val="false"/>
          <w:color w:val="000000"/>
          <w:sz w:val="28"/>
        </w:rPr>
        <w:t>
      осы тармақтың 1) тармақшасының екінші абзацында көрсетілген мүше мемлекеттердің ресми делегацияларының басшылары мен мүшелеріне – «1+3» форматы бойынша;</w:t>
      </w:r>
      <w:r>
        <w:br/>
      </w:r>
      <w:r>
        <w:rPr>
          <w:rFonts w:ascii="Times New Roman"/>
          <w:b w:val="false"/>
          <w:i w:val="false"/>
          <w:color w:val="000000"/>
          <w:sz w:val="28"/>
        </w:rPr>
        <w:t>
      осы тармақтың 1) тармақшасының үшінші абзацында көрсетілген байқаушы мемлекеттердің ресми делегацияларының басшылары мен мүшелерін – «1+3»;</w:t>
      </w:r>
      <w:r>
        <w:br/>
      </w:r>
      <w:r>
        <w:rPr>
          <w:rFonts w:ascii="Times New Roman"/>
          <w:b w:val="false"/>
          <w:i w:val="false"/>
          <w:color w:val="000000"/>
          <w:sz w:val="28"/>
        </w:rPr>
        <w:t>
      Ауғанстан Ислам Республикасының ресми делегацияларының басшылары мен мүшелерін – «1+1»;</w:t>
      </w:r>
      <w:r>
        <w:br/>
      </w:r>
      <w:r>
        <w:rPr>
          <w:rFonts w:ascii="Times New Roman"/>
          <w:b w:val="false"/>
          <w:i w:val="false"/>
          <w:color w:val="000000"/>
          <w:sz w:val="28"/>
        </w:rPr>
        <w:t>
      осы тармақтың 1) тармақшасының бесінші абзацында көрсетілген ШЫҰ-ның тұрақты жұмыс iстейтiн органдарының ресми делегацияларының басшылары мен мүшелерін «1+1» форматы бойынша;</w:t>
      </w:r>
      <w:r>
        <w:br/>
      </w:r>
      <w:r>
        <w:rPr>
          <w:rFonts w:ascii="Times New Roman"/>
          <w:b w:val="false"/>
          <w:i w:val="false"/>
          <w:color w:val="000000"/>
          <w:sz w:val="28"/>
        </w:rPr>
        <w:t>
      осы тармақтың 1) тармақшасының алтыншы абзацында көрсетілген халықаралық ұйымдардың ресми делегациялар басшыларын «1 (басшы)» форматы бойынша;</w:t>
      </w:r>
      <w:r>
        <w:br/>
      </w:r>
      <w:r>
        <w:rPr>
          <w:rFonts w:ascii="Times New Roman"/>
          <w:b w:val="false"/>
          <w:i w:val="false"/>
          <w:color w:val="000000"/>
          <w:sz w:val="28"/>
        </w:rPr>
        <w:t>
      Қазақстан Республикасының Президенті Күзет қызметінің қызметкерлерін Астана қаласының қонақ үйлерінде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
      3) делегация басшылары жұбайларымен келген жағдайда, осы тармақтың 1), 2) тармақшасында көрсетілген форматтарды делегация басшыларының жұбайларын оларға қосымша енгізуді ескере отырып, түзетсін; </w:t>
      </w:r>
      <w:r>
        <w:br/>
      </w:r>
      <w:r>
        <w:rPr>
          <w:rFonts w:ascii="Times New Roman"/>
          <w:b w:val="false"/>
          <w:i w:val="false"/>
          <w:color w:val="000000"/>
          <w:sz w:val="28"/>
        </w:rPr>
        <w:t>
</w:t>
      </w:r>
      <w:r>
        <w:rPr>
          <w:rFonts w:ascii="Times New Roman"/>
          <w:b w:val="false"/>
          <w:i w:val="false"/>
          <w:color w:val="000000"/>
          <w:sz w:val="28"/>
        </w:rPr>
        <w:t>
      4) ШЫҰ МБК отырысын өткізуге арналған шығыстарды 2011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ШЫҰ МБК отырысына қатысушылардың Астана және Алматы қалаларының әуежайларында, тұру және бару орындарында қауіпсіздігін, жүретін бағыттары бойынша бірге жүруді, сондай-ақ арнайы ұшақтарды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Қазақстан Республикасы Қорғаныс министрлігімен бірлесіп, осы өкімнің 2-тармағының 1) тармақшасында көрсетілген делегациялар басшыларының арнайы ұшақтарының ұшып өтуін, Астана және Алматы қалаларының әуежайында ұшақтардың қонуын және ұшып шығуын;</w:t>
      </w:r>
      <w:r>
        <w:br/>
      </w:r>
      <w:r>
        <w:rPr>
          <w:rFonts w:ascii="Times New Roman"/>
          <w:b w:val="false"/>
          <w:i w:val="false"/>
          <w:color w:val="000000"/>
          <w:sz w:val="28"/>
        </w:rPr>
        <w:t>
      арнайы ұшақтарға техникалық қызмет көрсетуді және олардың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Республикасының Мәдениет министрлігі салтанатты концерт ұйымдастырсын және өткізсін.</w:t>
      </w:r>
      <w:r>
        <w:br/>
      </w:r>
      <w:r>
        <w:rPr>
          <w:rFonts w:ascii="Times New Roman"/>
          <w:b w:val="false"/>
          <w:i w:val="false"/>
          <w:color w:val="000000"/>
          <w:sz w:val="28"/>
        </w:rPr>
        <w:t>
</w:t>
      </w:r>
      <w:r>
        <w:rPr>
          <w:rFonts w:ascii="Times New Roman"/>
          <w:b w:val="false"/>
          <w:i w:val="false"/>
          <w:color w:val="000000"/>
          <w:sz w:val="28"/>
        </w:rPr>
        <w:t>
      6. Қазақстан Республикасы Байланыс және ақпарат министрлігі бұқаралық ақпарат құралдарында ШЫҰ МБК отырысын жария ету бойынша жұмыстың үйлестірілуін қамтамасыз етсін.</w:t>
      </w:r>
      <w:r>
        <w:br/>
      </w:r>
      <w:r>
        <w:rPr>
          <w:rFonts w:ascii="Times New Roman"/>
          <w:b w:val="false"/>
          <w:i w:val="false"/>
          <w:color w:val="000000"/>
          <w:sz w:val="28"/>
        </w:rPr>
        <w:t>
</w:t>
      </w:r>
      <w:r>
        <w:rPr>
          <w:rFonts w:ascii="Times New Roman"/>
          <w:b w:val="false"/>
          <w:i w:val="false"/>
          <w:color w:val="000000"/>
          <w:sz w:val="28"/>
        </w:rPr>
        <w:t>
      7. Қазақстан Республикасы Қаржы министрлігі Кеден бақылау комитеті ШЫҰ МБК отырысына қатысушыларды тексеріп қараудың және ШЫҰ МБК отырысы шеңберінде пайдалануға арналған жүктерді (тауарлар, бұйымдар, экспонаттар, жабдықтар) әкелудің жеңілдетілген рәсімдерін қамтамасыз етсін.</w:t>
      </w:r>
      <w:r>
        <w:br/>
      </w:r>
      <w:r>
        <w:rPr>
          <w:rFonts w:ascii="Times New Roman"/>
          <w:b w:val="false"/>
          <w:i w:val="false"/>
          <w:color w:val="000000"/>
          <w:sz w:val="28"/>
        </w:rPr>
        <w:t>
</w:t>
      </w:r>
      <w:r>
        <w:rPr>
          <w:rFonts w:ascii="Times New Roman"/>
          <w:b w:val="false"/>
          <w:i w:val="false"/>
          <w:color w:val="000000"/>
          <w:sz w:val="28"/>
        </w:rPr>
        <w:t>
      8. Қазақстан Республикасы Ұлттық қауіпсіздік комитеті (келісім бойынша) ШЫҰ МБК отырысына келетін қатысушылар үшін Астана және Алматы қалаларының әуежайларындағы шекаралық бекеттерде паспорттық бақылаудың жеңілдетілген рәсімдерін («Бүркіт» жүйесінде суретке түсірмей) ұйымдастыруда жәрдем көрсетсін.</w:t>
      </w:r>
      <w:r>
        <w:br/>
      </w:r>
      <w:r>
        <w:rPr>
          <w:rFonts w:ascii="Times New Roman"/>
          <w:b w:val="false"/>
          <w:i w:val="false"/>
          <w:color w:val="000000"/>
          <w:sz w:val="28"/>
        </w:rPr>
        <w:t>
</w:t>
      </w:r>
      <w:r>
        <w:rPr>
          <w:rFonts w:ascii="Times New Roman"/>
          <w:b w:val="false"/>
          <w:i w:val="false"/>
          <w:color w:val="000000"/>
          <w:sz w:val="28"/>
        </w:rPr>
        <w:t>
      9. Астана қаласының әкімдігі, Астана қаласының әуежайында ШЫҰ МБК отырысына қатысушылардың ресми делегацияларын қарсы алу және шығарып салу, әуежайды және көшелерді безендіру, мәдени бағдарлама ұйымдастыру жөніндегі ұйымдастырушылық іс-шараларды орындауды қамтамасыз етсін және «қосымша» бағыттар ұйымдастыру үшін автокөлік (автобустар, микроавтобустар) ұсынсын;</w:t>
      </w:r>
      <w:r>
        <w:br/>
      </w:r>
      <w:r>
        <w:rPr>
          <w:rFonts w:ascii="Times New Roman"/>
          <w:b w:val="false"/>
          <w:i w:val="false"/>
          <w:color w:val="000000"/>
          <w:sz w:val="28"/>
        </w:rPr>
        <w:t>
      2011 жылғы 14 маусымда ШЫҰ құрылуының 10 жылдығына арналған мерекелік фейерверк (ұзақтығы – 10 минут)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10. Астана және Алматы қалаларының әкімдіктері Қазақстан Республикасы Сыртқы істер министрлігі ұсынатын тізімге сәйкес ШЫҰ МБК отырысына қатысушыларды күтіп алу және шығарып салу жөніндегі ұйымдастырушылық іс-шараларының орындалуын қамтамасыз ету үшін Астана және Алматы қалалары әуежайларының VIP-залдарын ақысыз негізде ұсынсын.</w:t>
      </w:r>
      <w:r>
        <w:br/>
      </w:r>
      <w:r>
        <w:rPr>
          <w:rFonts w:ascii="Times New Roman"/>
          <w:b w:val="false"/>
          <w:i w:val="false"/>
          <w:color w:val="000000"/>
          <w:sz w:val="28"/>
        </w:rPr>
        <w:t>
</w:t>
      </w:r>
      <w:r>
        <w:rPr>
          <w:rFonts w:ascii="Times New Roman"/>
          <w:b w:val="false"/>
          <w:i w:val="false"/>
          <w:color w:val="000000"/>
          <w:sz w:val="28"/>
        </w:rPr>
        <w:t>
      11. Қазақстан Республикасы Республикалық ұланы (келісім бойынша) осы өкімнің 2-тармағының 1) тармақшасында көрсетілген делегациялар басшыларын Астана қаласының әуежайында қарсы алу және шығарып салу ресми рәсімдеріне қатыссын.</w:t>
      </w:r>
      <w:r>
        <w:br/>
      </w:r>
      <w:r>
        <w:rPr>
          <w:rFonts w:ascii="Times New Roman"/>
          <w:b w:val="false"/>
          <w:i w:val="false"/>
          <w:color w:val="000000"/>
          <w:sz w:val="28"/>
        </w:rPr>
        <w:t>
</w:t>
      </w:r>
      <w:r>
        <w:rPr>
          <w:rFonts w:ascii="Times New Roman"/>
          <w:b w:val="false"/>
          <w:i w:val="false"/>
          <w:color w:val="000000"/>
          <w:sz w:val="28"/>
        </w:rPr>
        <w:t>
      12. Осы өкімнің орындалуын бақылау Қазақстан Республикасы Сыртқы істер министрлігіне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bookmarkStart w:name="z1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2011 жылғы 9 маусымдағы </w:t>
      </w:r>
      <w:r>
        <w:br/>
      </w:r>
      <w:r>
        <w:rPr>
          <w:rFonts w:ascii="Times New Roman"/>
          <w:b w:val="false"/>
          <w:i w:val="false"/>
          <w:color w:val="000000"/>
          <w:sz w:val="28"/>
        </w:rPr>
        <w:t xml:space="preserve">
№ 80-ө өкіміне      </w:t>
      </w:r>
      <w:r>
        <w:br/>
      </w:r>
      <w:r>
        <w:rPr>
          <w:rFonts w:ascii="Times New Roman"/>
          <w:b w:val="false"/>
          <w:i w:val="false"/>
          <w:color w:val="000000"/>
          <w:sz w:val="28"/>
        </w:rPr>
        <w:t xml:space="preserve">
қосымша         </w:t>
      </w:r>
    </w:p>
    <w:bookmarkEnd w:id="1"/>
    <w:bookmarkStart w:name="z19" w:id="2"/>
    <w:p>
      <w:pPr>
        <w:spacing w:after="0"/>
        <w:ind w:left="0"/>
        <w:jc w:val="left"/>
      </w:pPr>
      <w:r>
        <w:rPr>
          <w:rFonts w:ascii="Times New Roman"/>
          <w:b/>
          <w:i w:val="false"/>
          <w:color w:val="000000"/>
        </w:rPr>
        <w:t xml:space="preserve"> 
Астана қаласында Шанхай ынтымақтастық ұйымына мүше</w:t>
      </w:r>
      <w:r>
        <w:br/>
      </w:r>
      <w:r>
        <w:rPr>
          <w:rFonts w:ascii="Times New Roman"/>
          <w:b/>
          <w:i w:val="false"/>
          <w:color w:val="000000"/>
        </w:rPr>
        <w:t>
мемлекеттердің Басшылары кеңесінің мерейтойлық отырысы</w:t>
      </w:r>
      <w:r>
        <w:br/>
      </w:r>
      <w:r>
        <w:rPr>
          <w:rFonts w:ascii="Times New Roman"/>
          <w:b/>
          <w:i w:val="false"/>
          <w:color w:val="000000"/>
        </w:rPr>
        <w:t>
уақытында ресми делегациялардың басшылары мен мүшелерін</w:t>
      </w:r>
      <w:r>
        <w:br/>
      </w:r>
      <w:r>
        <w:rPr>
          <w:rFonts w:ascii="Times New Roman"/>
          <w:b/>
          <w:i w:val="false"/>
          <w:color w:val="000000"/>
        </w:rPr>
        <w:t>
қамтамасыз ету және қызмет көрсету жөніндегі ұйымдастыру шаралары</w:t>
      </w:r>
    </w:p>
    <w:bookmarkEnd w:id="2"/>
    <w:bookmarkStart w:name="z20" w:id="3"/>
    <w:p>
      <w:pPr>
        <w:spacing w:after="0"/>
        <w:ind w:left="0"/>
        <w:jc w:val="both"/>
      </w:pPr>
      <w:r>
        <w:rPr>
          <w:rFonts w:ascii="Times New Roman"/>
          <w:b w:val="false"/>
          <w:i w:val="false"/>
          <w:color w:val="000000"/>
          <w:sz w:val="28"/>
        </w:rPr>
        <w:t>
      1. Астана қаласының әуежайында шай үстелдерін ұйымдастыру және гүлмен безендіру.</w:t>
      </w:r>
      <w:r>
        <w:br/>
      </w:r>
      <w:r>
        <w:rPr>
          <w:rFonts w:ascii="Times New Roman"/>
          <w:b w:val="false"/>
          <w:i w:val="false"/>
          <w:color w:val="000000"/>
          <w:sz w:val="28"/>
        </w:rPr>
        <w:t>
</w:t>
      </w:r>
      <w:r>
        <w:rPr>
          <w:rFonts w:ascii="Times New Roman"/>
          <w:b w:val="false"/>
          <w:i w:val="false"/>
          <w:color w:val="000000"/>
          <w:sz w:val="28"/>
        </w:rPr>
        <w:t>
      2. Ресми делегациялардың басшылары мен мүшелері үшін тамақтандыруды (кофе-брейктер, фуршеттер, аперитивтер), Қазақстан Республикасының Президенті атынан қабылдаулар (таңғы ас, түскі ас, кешкі ас), сондай-ақ Қазақстан Республикасының Президенті атынан қабылдауларда техникалық үстелдер ұйымдастыру.</w:t>
      </w:r>
      <w:r>
        <w:br/>
      </w:r>
      <w:r>
        <w:rPr>
          <w:rFonts w:ascii="Times New Roman"/>
          <w:b w:val="false"/>
          <w:i w:val="false"/>
          <w:color w:val="000000"/>
          <w:sz w:val="28"/>
        </w:rPr>
        <w:t>
</w:t>
      </w:r>
      <w:r>
        <w:rPr>
          <w:rFonts w:ascii="Times New Roman"/>
          <w:b w:val="false"/>
          <w:i w:val="false"/>
          <w:color w:val="000000"/>
          <w:sz w:val="28"/>
        </w:rPr>
        <w:t>
      3. Баспа бұйымдарын дайындау.</w:t>
      </w:r>
      <w:r>
        <w:br/>
      </w:r>
      <w:r>
        <w:rPr>
          <w:rFonts w:ascii="Times New Roman"/>
          <w:b w:val="false"/>
          <w:i w:val="false"/>
          <w:color w:val="000000"/>
          <w:sz w:val="28"/>
        </w:rPr>
        <w:t>
</w:t>
      </w:r>
      <w:r>
        <w:rPr>
          <w:rFonts w:ascii="Times New Roman"/>
          <w:b w:val="false"/>
          <w:i w:val="false"/>
          <w:color w:val="000000"/>
          <w:sz w:val="28"/>
        </w:rPr>
        <w:t>
      4. Ресми делегациялардың басшылары үшін сыйлықтар және кәдесыйлар сатып алу.</w:t>
      </w:r>
      <w:r>
        <w:br/>
      </w:r>
      <w:r>
        <w:rPr>
          <w:rFonts w:ascii="Times New Roman"/>
          <w:b w:val="false"/>
          <w:i w:val="false"/>
          <w:color w:val="000000"/>
          <w:sz w:val="28"/>
        </w:rPr>
        <w:t>
</w:t>
      </w:r>
      <w:r>
        <w:rPr>
          <w:rFonts w:ascii="Times New Roman"/>
          <w:b w:val="false"/>
          <w:i w:val="false"/>
          <w:color w:val="000000"/>
          <w:sz w:val="28"/>
        </w:rPr>
        <w:t>
      5. Қазақстан Республикасының Президенті атынан іс-шараларды өткізу орындарын гүлмен безендіру.</w:t>
      </w:r>
      <w:r>
        <w:br/>
      </w:r>
      <w:r>
        <w:rPr>
          <w:rFonts w:ascii="Times New Roman"/>
          <w:b w:val="false"/>
          <w:i w:val="false"/>
          <w:color w:val="000000"/>
          <w:sz w:val="28"/>
        </w:rPr>
        <w:t>
</w:t>
      </w:r>
      <w:r>
        <w:rPr>
          <w:rFonts w:ascii="Times New Roman"/>
          <w:b w:val="false"/>
          <w:i w:val="false"/>
          <w:color w:val="000000"/>
          <w:sz w:val="28"/>
        </w:rPr>
        <w:t>
      6. Ресми делегациялардың басшылары мен мүшелеріне көліктік қызмет көрсету.</w:t>
      </w:r>
      <w:r>
        <w:br/>
      </w:r>
      <w:r>
        <w:rPr>
          <w:rFonts w:ascii="Times New Roman"/>
          <w:b w:val="false"/>
          <w:i w:val="false"/>
          <w:color w:val="000000"/>
          <w:sz w:val="28"/>
        </w:rPr>
        <w:t>
</w:t>
      </w:r>
      <w:r>
        <w:rPr>
          <w:rFonts w:ascii="Times New Roman"/>
          <w:b w:val="false"/>
          <w:i w:val="false"/>
          <w:color w:val="000000"/>
          <w:sz w:val="28"/>
        </w:rPr>
        <w:t>
      7. Ресми делегациялардың басшылары мен мүшелеріне медициналық қызмет көрсету.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