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c374" w14:textId="5c9c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Теңізде және Қазақстан Республикасының ішкі су айдындарында мұнай төгілуінің алдын алу және оған ден қою жөніндегі ұлттық жоспардың жаңа редакциясының жобасын әзірлеу бойынша ұсыныстарды тұжырымдау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27 маусымдағы № 85-ө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Теңізде және Қазақстан Республикасының ішкі су айдындарында мұнай төгілуінің алдын алу және оған ден қою жөніндегі ұлттық жоспардың жаңа редакциясының жобасын әзірлеу бойынша ұсыныстарды тұжырымдау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Толымбаев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Зиябекұлы    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жағдайлар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Құлмырзин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Сағындықұлы          министрлігі Мұнай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Жанзақов                   - Қазақстан Республикасы Қарулы Күштері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Сәдуұлы            Әскери-Теңіз күштерінің бас қолбасшысы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 министрлігінің Мұнай-газ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Жалғас Жұмаұлы               министрлігінің Халықаралық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Жансейітов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Болатбекұлы            министрлігі Балық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 орынбасарының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Жұмашев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Ермешұлы               коммуникация министрлігінің Көліктік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Могильный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 министрлігінің Ғылым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Жақсыбаев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Қалмырзаұлы            және сауда министрлігі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салаларын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Жексембаев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   министрлігінің Материалдық өндіріс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саласындағы бюджеттік бағдарламаларды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жоспарлау, орындалуын талдау және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асырылуын бағалау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Жексенбиев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Нұрланұлы              министрлігі Жер қойнауын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арналған келісімшарттар және өнімді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келісімшарттары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Ілиясов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Мәдиұлы                министрлігі Егіншілікті дамыту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фитосанитариялық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Құдайбергенова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Зүлфия Кәрімжанқызы          ақпарат министрлігі Байланыс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Асқаров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Мұхтарұлы      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санитарлық-гигиеналық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Әлиев 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Балтабайұлы           ортаны қорғау министрлігі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реттеу және бақылау комитеті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экологиялық бақылау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Жәкенов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Сейфоллаұлы           министрлігінің Су ресурстары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 ресурстарын пайдалануды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қорғау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Қабылбеков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Жапбарбекұлы        министрлігінің Халықаралық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комитеті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мониторинг және талдау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Мейрембеков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Амангелдіұлы          министрлігінің Табиғат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пайдалану стратегиясы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табиғатты пайдалануды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талдау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Назаралы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Күзембайұлы         жаңа технологиялар министрлігі Геология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жер қойнауын пайдалану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көмірсутегі шикізатын геологиялық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зерттеу және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Оразбағамбетов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 министрлігі Төтенше жағдайларды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өнеркәсіптік қауіпсіздікті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комитеті мұнай-газ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өнеркәсібіндегі мемлекеттік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Шкуденко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Глеб Георгиевич              қауіпсіздік қызметінің Шекара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штабы екінші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Ақмұхамедова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Әлжанқызы               Кедендік бақылау комитетінің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ресурстарына кедендік бақылауды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ұйымдастыру басқармасы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ресурстарына кедендік бақылауды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ұйымдастыру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Әлжанов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Тарасұлы              қауіпсіздік қызметінің бөлімше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Есенбаева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Өмірбекқызы             министрлігі Заңға тәуелді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Әбдіров                    - Атырау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Аманғалиұлы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Ұранхаев   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Тельманұлы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Еңсегенов                  - Маңғыстау облысының жұмылдыру дайындығы,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Нұрғазыұлы             азаматтық қорғаныс және дүлей апаттардың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алдын алуды және жоюды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 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Жантаев                    - «Ұлттық ғарыштық зерттеулер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Шәбденамұлы          технологиялар орталығы»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Жәлиев                     - «Мұнай және газ ақпараттық-талдау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Бексұлтан Айғаниұлы          орталығы»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 Даббар                - «ConocoPhillips North Caspian Ltd»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компаниясының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Республикасындағы тасымалдау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вице-президенті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Кжелл Ландин               - «Kazenergy» қауымдастығы»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бірлестігі Мұнайдың төгілуін жоюға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әзірлік жөніндегі өңірлік бастаманың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Серіков                    - «Қазақ мұнай және газ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Фуад Төлеуішұлы              акционерлік қоғамы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Юдин                       - «Теңіз көлігі кәсіпкерлерінің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Васильевич           қауымдастығы» заңды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коммерциялық емес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Арынов                     - «ҚазТрансОйл»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Әбілдаұлы              Пайдалану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Әліпбеки                   - «Қазақстан ғарыш сапары»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Оңғарбек Әліпбекұлы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Жерүсті кешендері бас орталығының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Керімқұлов                 - «ҚазМұнайТеңіз» теңіз мұнай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Вахит Арынұлы                акционерлік қоғамының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қоршаған ортаны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Қуатов                     - «Теңізсервис»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Сайынұлы               серіктестігінің Корпоративтiк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департаментiнiң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Саданов 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Құрбанұлы          министрлігінің «Вирусология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микробиология институты»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Сиражев        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Жақсығалиұлы          акционерлік қоғамының Еңбекті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қоршаған ортаны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Наурызғалиев               - «ҚазМұнайГаз Қашаған Б.В.»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Шайхмиденұлы           жауапкершілігі шектеулі жеке компаниясы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Мұхамедғалиев              - «Ө.М.Сұлтанғазин атындағы ғарыштық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Фазылұлы             зерттеулер институты» еншілес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ғылым жөніндегі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Құлекеев                   - «Қазақ мұнай және газ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Жақсыбек Әбдірахметұлы       акционерлік қоғамы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Рахметова                  - Қазақстан мұнай-газ және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Клара Ғалымқызы              кешені ұйымдарының қауымдастығы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Скотт Смит                 - NCOC компаниясының төтенше жағдайларды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шұғыл басқару және оларға ден қою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Лебедь                     - «Құқықтық зерттеу және талдау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Ивановна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 заңгері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Питер Тэйлор               - Каспий теңізі – Қара теңіз –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Еуразия өңірлері бойынша Мұнай төгілуін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жоюға әзірлік жөніндегі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бастаманың менеджері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жылдың 1 желтоқсанына дейінгі мерзімде Теңізде және Қазақстан Республикасының ішкі су айдындарында мұнай төгілуінің алдын алу және оған ден қою жөніндегі ұлттық жоспардың жаңа редакциясының жобасын әзірлесін және Қазақстан Республикасының 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Мұнай және газ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